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3ed47" w14:textId="743ed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Айырбастау пункттері арқылы жүргізілетін операциялар бойынша шетел валютасын теңгеге сатып алу бағамының сату бағамынан ауытқу шектерін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Банкі Басқармасының 2025 жылғы 20 ақпандағы № 11 қаулысы. Қазақстан Республикасының Әділет министрлігінде 2025 жылғы 25 ақпанда № 35749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Ұлттық Банкі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үшінші бөлігінің 7) тармақшасына және "Валюталық реттеу және валюталық бақылау туралы" Қазақстан Республикасының Заңы 11-бабының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Ұлттық Банкінің Басқармасы ҚАУЛЫ ЕТЕДІ: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Айырбастау пункттері арқылы жүргізілетін операциялар бойынша шетел валютасын теңгеге сатып алу бағамының сату бағамынан ауытқу шектері: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АҚШ доллары үшін – 7 теңге,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еуро үшін – 10 теңге болып белгіленсін.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Ұлттық Банкінің Қолма-қол ақша айналысы департаменті Қазақстан Республикасының заңнамасында белгіленген тәртіппен: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Ұлттық Банкінің Заң департаментімен бірлесіп осы қаулыны Қазақстан Республикасының Әділет министрлігінде мемлекеттік тіркеуді;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жарияланғаннан кейін Қазақстан Республикасы Ұлттық Банкінің ресми интернет-ресурсына орналастыруды;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қаулы мемлекеттік тіркелгеннен кейін он жұмыс күні ішінде Қазақстан Республикасы Ұлттық Банкінің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орындалуын бақылау Қазақстан Республикасының Ұлттық Банкі Төрағасының жетекшілік ететін орынбасарына жүктелсін.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Ұлттық Банкінің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