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64f1" w14:textId="a346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кейбiр бұйрықтарының күшiн жою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21 ақпандағы № 7 бұйрығы. Қазақстан Республикасының Әділет министрлігінде 2025 жылғы 24 ақпанда № 35747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 төрағасының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21 ақпандағы</w:t>
            </w:r>
            <w:r>
              <w:br/>
            </w:r>
            <w:r>
              <w:rPr>
                <w:rFonts w:ascii="Times New Roman"/>
                <w:b w:val="false"/>
                <w:i w:val="false"/>
                <w:color w:val="000000"/>
                <w:sz w:val="20"/>
              </w:rPr>
              <w:t xml:space="preserve">№ 7 Бұйрыққа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Табиғи монополияларды реттеу агенттігі төрағасының күші жойылған кейбiр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 Табиғи монополияларды реттеу және бәсекелестікті қорғау жөніндегі агенттігі төрағасының кейбір бұйрықтарына өзгерістер мен толықтырулар енгізу туралы" Қазақстан Республикасының Табиғи монополияларды реттеу және бәсекелестікті қорғау жөніндегі агенттігі төрағасының 2003 жылғы 23 мамырдағы № 138-НҚ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2357 болып тіркелген).</w:t>
      </w:r>
    </w:p>
    <w:bookmarkStart w:name="z9" w:id="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24 ақпандағы № 61-НҚ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5616 болып тіркелген).</w:t>
      </w:r>
    </w:p>
    <w:bookmarkEnd w:id="6"/>
    <w:bookmarkStart w:name="z10" w:id="7"/>
    <w:p>
      <w:pPr>
        <w:spacing w:after="0"/>
        <w:ind w:left="0"/>
        <w:jc w:val="both"/>
      </w:pPr>
      <w:r>
        <w:rPr>
          <w:rFonts w:ascii="Times New Roman"/>
          <w:b w:val="false"/>
          <w:i w:val="false"/>
          <w:color w:val="000000"/>
          <w:sz w:val="28"/>
        </w:rPr>
        <w:t xml:space="preserve">
      3.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 17-НҚ бұйрығына өзгерістер және толықтыру енгізу туралы" Қазақстан Республикасы Табиғи монополияларды реттеу агенттігі төрағасының 2010 жылғы 24 желтоқсандағы 347-НҚ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6748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