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5ee0a" w14:textId="2a5ee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"Денсаулық сақтау саласындағы есепке алу құжаттамасының нысандарын, сондай-ақ оларды толтыру жөніндегі нұсқаулықтарды бекіту туралы" Қазақстан Республикасы Денсаулық сақтау министрінің міндетін атқарушының 2020 жылғы 30 қазандағы № ҚР ДСМ-175/2020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2025 жылғы 14 ақпандағы № 8 бұйрығы. Қазақстан Республикасының Әділет министрлігінде 2025 жылы 18 ақпанда № 35734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"Денсаулық сақтау саласындағы есепке алу құжаттамасының нысандарын, сондай-ақ оларды толтыру жөніндегі нұсқаулықтарды бекіту туралы" Қазақстан Республикасы Денсаулық сақтау министрінің міндетін атқарушының 2020 жылғы 30 қазандағы № ҚР ДСМ-175/2020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21579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3-қосымшамен бекітілген Амбулаториялық-емханалық ұйымдарында қолданылатын медициналық есепке алу құжаттамасының </w:t>
      </w:r>
      <w:r>
        <w:rPr>
          <w:rFonts w:ascii="Times New Roman"/>
          <w:b w:val="false"/>
          <w:i w:val="false"/>
          <w:color w:val="000000"/>
          <w:sz w:val="28"/>
        </w:rPr>
        <w:t>нысандарында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065/е "Профилактикалық егу картасы" 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7-қосымшамен бекітілген Медицина қызметкерлерінің толтыруы үшін міндетті құжаттаманың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14-жол мынадай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Иммундау паспорты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065/е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 форматта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Қажеттілік уақыты аяқталғанға дейін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Денсаулық сақтау министрлігінің Санитариялық-эпидемиологиялық бақылау комитеті Қазақстан Республикасының заңнамасында белгіленген тәртіппен: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Қазақстан Республикасы Денсаулық сақтау министрлігінің интернет-ресурсында орналастыруды;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Қазақстан Республикасы Денсаулық сақтау бірінші вице-министріне жүктелсін.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Денсаулық сақтау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 Бұйрыққа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ҚР ДСМ-175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 65/е</w:t>
      </w:r>
    </w:p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Иммундау паспорты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Тегі, аты, әкесінің аты (бар болған жағдайда)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Туған күні/айы/жылы __________________ 3. Жынысы әйел /ер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Жеке сәйкестендіру нөмірі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Мекенжайы: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Туберкулез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Иммундау түрі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медициналық кейінге қалдыру (бар болған жағдайда диагноз бен күні)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Иммундау күні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 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Дәрігердің ТАӘ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Туберкулез сынамалары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Диагностикалық тест жасау күні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 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Дәрігердің ТАӘ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гепатиті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Иммундау түрі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медициналық кейінге қалдыру (бар болған жағдайда диагноз бен күні)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Иммундау күні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 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 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Дәрігердің ТАӘ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Дифтерия, сіреспе, полиомиелит, В гепатиті, көкжөтел және В типті гемофиль таяқша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Иммундау түрі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медициналық кейінге қалдыру (бар болған жағдайда диагноз бен күні)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Иммундау күні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 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 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Дәрігердің ТАӘ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Дифтерия, сіреспе, полиомиелит, көкжөтел, В типті гемофильді таяқша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Иммундау түрі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медициналық кейінге қалдыру (бар болған жағдайда диагноз бен күні)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Иммундау күні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 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 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Дәрігердің ТАӘ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Пневмокок инфекциясы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Иммундау түрі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медициналық кейінге қалдыру (бар болған жағдайда диагноз бен күні)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Иммундау күні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 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 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Дәрігердің ТАӘ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Көкжөтел, дифтерия, сіреспе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Иммундау түрі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медициналық кейінге қалдыру (бар болған жағдайда диагноз бен күні)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Иммундау күні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 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 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Дәрігердің ТАӘ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Адам папилломасы вирусы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Иммундау түрі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медициналық кейінге қалдыру (бар болған жағдайда диагноз бен күні)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Иммундау күні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 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 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Дәрігердің ТАӘ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Дифтерия, сіреспе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Иммундау түрі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медициналық кейінге қалдыру (бар болған жағдайда диагноз бен күні)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Иммундау күні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 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 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Дәрігердің ТАӘ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Полиомиелит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Иммундау түрі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медициналық кейінге қалдыру (бар болған жағдайда диагноз бен күні)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Иммундау күні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 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 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Дәрігердің ТАӘ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Қызылша, қызамық, паротит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Иммундау түрі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медициналық кейінге қалдыру (бар болған жағдайда диагноз бен күні)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Иммундау күні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 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 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Дәрігердің ТАӘ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гепатиті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Иммундау түрі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медициналық кейінге қалдыру (бар болған жағдайда диагноз бен күні)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Иммундау күні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 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 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Дәрігердің ТАӘ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Құтырма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Иммундау түрі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медициналық кейінге қалдыру (бар болған жағдайда диагноз бен күні)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Иммундау күні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 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 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Дәрігердің ТАӘ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 сүзегі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Иммундау түрі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медициналық кейінге қалдыру (бар болған жағдайда диагноз бен күні)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Иммундау күні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 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 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Дәрігердің ТАӘ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Тұмау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Иммундау түрі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медициналық кейінге қалдыру (бар болған жағдайда диагноз бен күні)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Иммундау күні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 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 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Дәрігердің ТАӘ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Сібір жарасы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Иммундау түрі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медициналық кейінге қалдыру (бар болған жағдайда диагноз бен күні)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Иммундау күні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 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 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Дәрігердің ТАӘ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Туляремия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Иммундау түрі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медициналық кейінге қалдыру (бар болған жағдайда диагноз бен күні)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Иммундау күні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 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 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Дәрігердің ТАӘ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Иммундау түрі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медициналық кейінге қалдыру (бар болған жағдайда диагноз бен күні)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Иммундау күні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 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 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Дәрігердің ТАӘ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 энцефалиті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Иммундау түрі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медициналық кейінге қалдыру (бар болған жағдайда диагноз бен күні)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Иммундау күні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 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 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Дәрігердің ТАӘ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Коронавирус инфекциясы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Иммундау түрі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медициналық кейінге қалдыру (бар болған жағдайда диагноз бен күні)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Иммундау күні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 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 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Дәрігердің ТАӘ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Басқалар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Иммундау түрі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медициналық кейінге қалдыру (бар болған жағдайда диагноз бен күні)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Иммундау күні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 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 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Дәрігердің ТАӘ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Түсіндірме: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Иммундау бойынша кестелердің "Иммундау түрі" деген бірінші бағанында жоспарлы вакцинация және/немесе эпидемиологиялық көрсетілімдер бойынша вакцинация көрсетіледі;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Бірнеше екпеден тұратын вакцинация курстары 1-вакцинация, 2-вакцинация, 3-вакцинация және т.б. көрсетіледі;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Күшейткіш дозаларды 1-ревакцинация, 2-ревакцинация және т.б. көрсетіледі;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Препараттар әріптермен белгіленеді: АКДС – адсорбцияланған көкжөтел-дифтерия-сіреспе вакцинасы, АДС – адсорбцияланған дифтерия-сіреспе антотоксині, АДС-М – құрамында антигендер мөлшері азайтылған адсорбцияланған дифтерия-сіреспе анотоксині, АД – адсорбирбцияланған дифтерия анатоксині, АС – адсорбиробцияланған сіреспе анатоксині, К – көкжөтел вакцинасы;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Эпидемиологиялық көрсетілімдер бойынша екпелер (жарақат, тістеу-шағу, қарым-қатынаста болғандар ретінде, реципиенттер 1 және т.б.) және қосымша жалпы иммундау (ҚЖИ)/ұлттық иммундау күндері (ҰИК)/жалпы иммундау (ЖИ) бір кестеде толықтырылады.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