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79a" w14:textId="b74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11 ақпандағы № 47 бұйрығы. Қазақстан Республикасының Әділет министрлігінде 2025 жылғы 11 ақпанда № 35724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11704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халықаралық қатынастағы автомобильмен тасымалдауларында рұқсат беру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56-1-тармақпен толықтырылсын: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"56-1.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және </w:t>
      </w:r>
      <w:r>
        <w:rPr>
          <w:rFonts w:ascii="Times New Roman"/>
          <w:b w:val="false"/>
          <w:i w:val="false"/>
          <w:color w:val="000000"/>
          <w:sz w:val="28"/>
        </w:rPr>
        <w:t>54-тармағының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Еуразиялық экономикалық одаққа мүше мемлекеттерде тіркелген тасымалдаушыларға, егер Қазақстан Республикасының аумағынан/аумағына жүктерді тасымалдауды алдыңғы тасымалдаушының отандық рұқсаттары болған кезде тасымалдаушыны қайта тиеу (тиеу/түсіру) және (немесе) ауыстыру арқылы бірнеше тасымалдаушы дәйекті түрде орындаған жағдайда қолданылмайды.".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қолданысқа енгізіледі және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2026 жылғы 1 қаңтарға дейін қолданыста болады деп белгіленсін.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