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5731" w14:textId="fd65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Мәдениет және спорт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м.а. 2025 жылғы 10 ақпандағы № 20 бұйрығы. Қазақстан Республикасының Әділет министрлігінде 2025 жылғы 11 ақпанда № 35720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меншіктегі спорт ғимараттарының қолжетімді болуын қамтамасыз ету" ең төмен әлеуметтік стандартын бекіту туралы Қазақстан Республикасы Мәдениет және спорт министрінің 2015 жылғы 29 шілдедегі № 258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11963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"Мемлекеттік меншіктегі спорт ғимараттарының қолжетімді болуын қамтамасыз ету" ең төмен әлеуметтік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Ең төмен әлеуметтік стандартты әзірлейтін және бекітетін орталық мемлекеттік органның атауы: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министрлігі.".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"Балалар-жасөспірімдер спорт мектептері желісінің ең төмен мемлекеттік нормативтерін бекіту туралы" Қазақстан Республикасы Мәдениет және спорт министрінің 2020 жылғы 11 мамырдағы № 119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20617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65-3)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</w:t>
      </w:r>
      <w:r>
        <w:rPr>
          <w:rFonts w:ascii="Times New Roman"/>
          <w:b/>
          <w:i w:val="false"/>
          <w:color w:val="000000"/>
          <w:sz w:val="28"/>
        </w:rPr>
        <w:t>РАМЫН: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Туризм және спорт министрлігінің интернет-ресурсында орналастыруды;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Туризм және спорт министрінің орынбасарына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және 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