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1e75" w14:textId="e831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сараптаманың тәуелсіз сарапшылары жұмысының нәтижелерін бағалау қағидалары мен өлшемшарттарын бекіту туралы" Қазақстан Республикасы Еңбек және халықты әлеуметтік қорғау министрінің 2023 жылғы 28 қыркүйектегі № 408 бұйрығына және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бекіту туралы" Қазақстан Республикасы Еңбек және халықты әлеуметтік қорғау министрі міндетін атқарушысының 2023 жылғы 29 қыркүйектегі № 411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6 ақпандағы № 37 бұйрығы. Қазақстан Республикасының Әділет министрлігінде 2025 жылғы 7 ақпанда № 35713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"Медициналық-әлеуметтік сараптаманың тәуелсіз сарапшылары жұмысының нәтижелерін бағалау қағидалары мен өлшемшарттарын бекіту туралы" Қазақстан Республикасы Еңбек және халықты әлеуметтік қорғау министрінің 2023 жылғы 28 қыркүйектегі № 408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Start w:name="z4" w:id="1"/>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сараптаманың тәуелсіз сарапшылары жұмысының нәтижелерін бағалау қағидалары мен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бекіту туралы" Қазақстан Республикасы Еңбек және халықты әлеуметтік қорғау министрі міндетін атқарушының 2023 жылғы 29 қыркүйектегі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Start w:name="z8"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14"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5" w:id="7"/>
    <w:p>
      <w:pPr>
        <w:spacing w:after="0"/>
        <w:ind w:left="0"/>
        <w:jc w:val="both"/>
      </w:pPr>
      <w:r>
        <w:rPr>
          <w:rFonts w:ascii="Times New Roman"/>
          <w:b w:val="false"/>
          <w:i w:val="false"/>
          <w:color w:val="000000"/>
          <w:sz w:val="28"/>
        </w:rPr>
        <w:t>
      5. Осы бұйрық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xml:space="preserve">№ 37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28 қыркүйектегі</w:t>
            </w:r>
            <w:r>
              <w:br/>
            </w:r>
            <w:r>
              <w:rPr>
                <w:rFonts w:ascii="Times New Roman"/>
                <w:b w:val="false"/>
                <w:i w:val="false"/>
                <w:color w:val="000000"/>
                <w:sz w:val="20"/>
              </w:rPr>
              <w:t>№ 408 бұйрығына</w:t>
            </w:r>
            <w:r>
              <w:br/>
            </w: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Медициналық-әлеуметтік сараптаманың тәуелсіз сарапшылары жұмысының нәтижелерін бағалау қағидалары мен өлшемшарттары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 жұмысының нәтижелерін бағалау қағидалары мен </w:t>
      </w:r>
      <w:r>
        <w:rPr>
          <w:rFonts w:ascii="Times New Roman"/>
          <w:b w:val="false"/>
          <w:i w:val="false"/>
          <w:color w:val="000000"/>
          <w:sz w:val="28"/>
        </w:rPr>
        <w:t>өлшемшарттары</w:t>
      </w:r>
      <w:r>
        <w:rPr>
          <w:rFonts w:ascii="Times New Roman"/>
          <w:b w:val="false"/>
          <w:i w:val="false"/>
          <w:color w:val="000000"/>
          <w:sz w:val="28"/>
        </w:rPr>
        <w:t xml:space="preserve"> (бұдан әрі – Қағидалар) Қазақстан Республикасы Әлеуметтік кодексінің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 жұмысының нәтижелерін бағалау тәртібі мен өлшемшарттарын айқындайды.</w:t>
      </w:r>
    </w:p>
    <w:bookmarkStart w:name="z21"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жалпы еңбекке қабілеттілігінен айырылу дәрежесі (бұдан әрі – ЖЕА) – адамның жұмысты орындау, қызмет көрсету қабілеттілігінің төмендеу деңгейін сипаттайтын, жоғалған еңбекке қабілеттілігіне пайыздық қатынаста көрсетілген шама;</w:t>
      </w:r>
    </w:p>
    <w:bookmarkEnd w:id="11"/>
    <w:bookmarkStart w:name="z23"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әлеуметтік және зейнетақымен қамсыздандыру, мүгедектігі бар адамдарды әлеуметтік қорғау саласындағы іске асыру және бақылау функцияларын өз құзыреті шегінде жүзеге асыратын ведомствосы;</w:t>
      </w:r>
    </w:p>
    <w:bookmarkEnd w:id="12"/>
    <w:bookmarkStart w:name="z24" w:id="13"/>
    <w:p>
      <w:pPr>
        <w:spacing w:after="0"/>
        <w:ind w:left="0"/>
        <w:jc w:val="both"/>
      </w:pPr>
      <w:r>
        <w:rPr>
          <w:rFonts w:ascii="Times New Roman"/>
          <w:b w:val="false"/>
          <w:i w:val="false"/>
          <w:color w:val="000000"/>
          <w:sz w:val="28"/>
        </w:rPr>
        <w:t>
      3)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3"/>
    <w:bookmarkStart w:name="z25" w:id="14"/>
    <w:p>
      <w:pPr>
        <w:spacing w:after="0"/>
        <w:ind w:left="0"/>
        <w:jc w:val="both"/>
      </w:pPr>
      <w:r>
        <w:rPr>
          <w:rFonts w:ascii="Times New Roman"/>
          <w:b w:val="false"/>
          <w:i w:val="false"/>
          <w:color w:val="000000"/>
          <w:sz w:val="28"/>
        </w:rPr>
        <w:t>
      4)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4"/>
    <w:bookmarkStart w:name="z26" w:id="15"/>
    <w:p>
      <w:pPr>
        <w:spacing w:after="0"/>
        <w:ind w:left="0"/>
        <w:jc w:val="both"/>
      </w:pPr>
      <w:r>
        <w:rPr>
          <w:rFonts w:ascii="Times New Roman"/>
          <w:b w:val="false"/>
          <w:i w:val="false"/>
          <w:color w:val="000000"/>
          <w:sz w:val="28"/>
        </w:rPr>
        <w:t>
      5)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қабілеттілігінен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15"/>
    <w:bookmarkStart w:name="z27" w:id="16"/>
    <w:p>
      <w:pPr>
        <w:spacing w:after="0"/>
        <w:ind w:left="0"/>
        <w:jc w:val="both"/>
      </w:pPr>
      <w:r>
        <w:rPr>
          <w:rFonts w:ascii="Times New Roman"/>
          <w:b w:val="false"/>
          <w:i w:val="false"/>
          <w:color w:val="000000"/>
          <w:sz w:val="28"/>
        </w:rPr>
        <w:t>
      6) мүгедектігі бар адамды абилитациялаудың және оңалтудың жеке бағдарламасы (бұдан әрі – 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6"/>
    <w:bookmarkStart w:name="z28" w:id="17"/>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9" w:id="18"/>
    <w:p>
      <w:pPr>
        <w:spacing w:after="0"/>
        <w:ind w:left="0"/>
        <w:jc w:val="left"/>
      </w:pPr>
      <w:r>
        <w:rPr>
          <w:rFonts w:ascii="Times New Roman"/>
          <w:b/>
          <w:i w:val="false"/>
          <w:color w:val="000000"/>
        </w:rPr>
        <w:t xml:space="preserve"> 2-тарау. Медициналық-әлеуметтік сараптаманың тәуелсіз сарапшылары жұмысының нәтижелерін бағалау тәртібі мен өлшемшарттары</w:t>
      </w:r>
    </w:p>
    <w:bookmarkEnd w:id="18"/>
    <w:bookmarkStart w:name="z30" w:id="19"/>
    <w:p>
      <w:pPr>
        <w:spacing w:after="0"/>
        <w:ind w:left="0"/>
        <w:jc w:val="both"/>
      </w:pPr>
      <w:r>
        <w:rPr>
          <w:rFonts w:ascii="Times New Roman"/>
          <w:b w:val="false"/>
          <w:i w:val="false"/>
          <w:color w:val="000000"/>
          <w:sz w:val="28"/>
        </w:rPr>
        <w:t>
      3. МӘС тәуелсіз сарапшылары жұмысының нәтижелерін бағалау "МОДБ" ААЖ автоматтандырылған режимде:</w:t>
      </w:r>
    </w:p>
    <w:bookmarkEnd w:id="19"/>
    <w:p>
      <w:pPr>
        <w:spacing w:after="0"/>
        <w:ind w:left="0"/>
        <w:jc w:val="both"/>
      </w:pPr>
      <w:r>
        <w:rPr>
          <w:rFonts w:ascii="Times New Roman"/>
          <w:b w:val="false"/>
          <w:i w:val="false"/>
          <w:color w:val="000000"/>
          <w:sz w:val="28"/>
        </w:rPr>
        <w:t>
      ай сайын, есепті кезеңнен кейінгі айдың 5-і күніне;</w:t>
      </w:r>
    </w:p>
    <w:p>
      <w:pPr>
        <w:spacing w:after="0"/>
        <w:ind w:left="0"/>
        <w:jc w:val="both"/>
      </w:pPr>
      <w:r>
        <w:rPr>
          <w:rFonts w:ascii="Times New Roman"/>
          <w:b w:val="false"/>
          <w:i w:val="false"/>
          <w:color w:val="000000"/>
          <w:sz w:val="28"/>
        </w:rPr>
        <w:t>
      жылына бір рет, есепті жылдың 20 желтоқсанында жүргізіледі.</w:t>
      </w:r>
    </w:p>
    <w:p>
      <w:pPr>
        <w:spacing w:after="0"/>
        <w:ind w:left="0"/>
        <w:jc w:val="both"/>
      </w:pPr>
      <w:r>
        <w:rPr>
          <w:rFonts w:ascii="Times New Roman"/>
          <w:b w:val="false"/>
          <w:i w:val="false"/>
          <w:color w:val="000000"/>
          <w:sz w:val="28"/>
        </w:rPr>
        <w:t>
      Ай сайынғы және жылдық бағалауды қарау сараптамалық қызметтер көрсетуге арналған келісімшарт негізінде жасалған талаптармен реттелінеді.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МӘС тәуелсіз сарапшылары жұмысының нәтижелерін ай сайынғы бағалау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өлшемшарттарға сәйкес келетін МӘС тәуелсіз сарапшылары қорытындыларының пайыздық орташа арифметикалық мәнін мынадай формула бойынша айқындау арқылы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Бағалау – ай сайынғы бағалау (%);</w:t>
      </w:r>
    </w:p>
    <w:p>
      <w:pPr>
        <w:spacing w:after="0"/>
        <w:ind w:left="0"/>
        <w:jc w:val="both"/>
      </w:pPr>
      <w:r>
        <w:rPr>
          <w:rFonts w:ascii="Times New Roman"/>
          <w:b w:val="false"/>
          <w:i w:val="false"/>
          <w:color w:val="000000"/>
          <w:sz w:val="28"/>
        </w:rPr>
        <w:t xml:space="preserve">
      А – осы Қағидалардың </w:t>
      </w:r>
      <w:r>
        <w:rPr>
          <w:rFonts w:ascii="Times New Roman"/>
          <w:b w:val="false"/>
          <w:i w:val="false"/>
          <w:color w:val="000000"/>
          <w:sz w:val="28"/>
        </w:rPr>
        <w:t>8-тармағымен</w:t>
      </w:r>
      <w:r>
        <w:rPr>
          <w:rFonts w:ascii="Times New Roman"/>
          <w:b w:val="false"/>
          <w:i w:val="false"/>
          <w:color w:val="000000"/>
          <w:sz w:val="28"/>
        </w:rPr>
        <w:t xml:space="preserve"> белгіленген өлшемшарттарға сәйкес келетін қорытындылардың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айына көрсетілген қызметтер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ЖЕА дәрежесі белгіленген қайта куәландырылған адамдардың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ОЖБ әзірленген мүгедектігі бар адамдардың саны;</w:t>
      </w:r>
    </w:p>
    <w:p>
      <w:pPr>
        <w:spacing w:after="0"/>
        <w:ind w:left="0"/>
        <w:jc w:val="both"/>
      </w:pPr>
      <w:r>
        <w:rPr>
          <w:rFonts w:ascii="Times New Roman"/>
          <w:b w:val="false"/>
          <w:i w:val="false"/>
          <w:color w:val="000000"/>
          <w:sz w:val="28"/>
        </w:rPr>
        <w:t>
      С – К көрсеткіштерінің саны 1-ге тең немесе одан көп.</w:t>
      </w:r>
    </w:p>
    <w:bookmarkStart w:name="z32" w:id="20"/>
    <w:p>
      <w:pPr>
        <w:spacing w:after="0"/>
        <w:ind w:left="0"/>
        <w:jc w:val="both"/>
      </w:pPr>
      <w:r>
        <w:rPr>
          <w:rFonts w:ascii="Times New Roman"/>
          <w:b w:val="false"/>
          <w:i w:val="false"/>
          <w:color w:val="000000"/>
          <w:sz w:val="28"/>
        </w:rPr>
        <w:t xml:space="preserve">
      5. МӘС тәуелсіз сарапшылары жұмысының нәтижелерінің жылдық бағасы ай сайынғы бағалаудың орташа арифметикалық мәнін айқындау арқылы жүзеге асырылады.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МӘС тәуелсіз сарапшылары жұмысының нәтижелерін бағалау қорытындысы бойынша "МОДБ" ААЖ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МӘС тәуелсіз сарапшысы жұмысының нәтижелерін бағалау кестесін қалыптастырады. </w:t>
      </w:r>
    </w:p>
    <w:bookmarkStart w:name="z34" w:id="21"/>
    <w:p>
      <w:pPr>
        <w:spacing w:after="0"/>
        <w:ind w:left="0"/>
        <w:jc w:val="both"/>
      </w:pPr>
      <w:r>
        <w:rPr>
          <w:rFonts w:ascii="Times New Roman"/>
          <w:b w:val="false"/>
          <w:i w:val="false"/>
          <w:color w:val="000000"/>
          <w:sz w:val="28"/>
        </w:rPr>
        <w:t xml:space="preserve">
      7. МӘС тәуелсіз сарапшылары жұмысының нәтижелерін ай сайынғы және жылдық бағалау қорытындысы "МОДБ" ААЖ-дағы оның жеке кабинетінде көрсетіледі және олар электрондық-цифрлық қолтаңбамен (бұдан әрі – ЭЦҚ) қол қояды. </w:t>
      </w:r>
    </w:p>
    <w:bookmarkEnd w:id="21"/>
    <w:p>
      <w:pPr>
        <w:spacing w:after="0"/>
        <w:ind w:left="0"/>
        <w:jc w:val="both"/>
      </w:pPr>
      <w:r>
        <w:rPr>
          <w:rFonts w:ascii="Times New Roman"/>
          <w:b w:val="false"/>
          <w:i w:val="false"/>
          <w:color w:val="000000"/>
          <w:sz w:val="28"/>
        </w:rPr>
        <w:t>
      Қол қойылғаннан кейін МӘС тәуелсіз сарапшысы жұмысының нәтижелерін бағалау (ай сайынғы және жылдық) Комитетке жіберіледі.</w:t>
      </w:r>
    </w:p>
    <w:bookmarkStart w:name="z35" w:id="22"/>
    <w:p>
      <w:pPr>
        <w:spacing w:after="0"/>
        <w:ind w:left="0"/>
        <w:jc w:val="both"/>
      </w:pPr>
      <w:r>
        <w:rPr>
          <w:rFonts w:ascii="Times New Roman"/>
          <w:b w:val="false"/>
          <w:i w:val="false"/>
          <w:color w:val="000000"/>
          <w:sz w:val="28"/>
        </w:rPr>
        <w:t>
      8. МӘС тәуелсіз сарапшылары жұмысының нәтижелерін бағалау мынадай өлшемшарттар бойынша жүзеге асырылады:</w:t>
      </w:r>
    </w:p>
    <w:bookmarkEnd w:id="22"/>
    <w:bookmarkStart w:name="z36" w:id="23"/>
    <w:p>
      <w:pPr>
        <w:spacing w:after="0"/>
        <w:ind w:left="0"/>
        <w:jc w:val="both"/>
      </w:pPr>
      <w:r>
        <w:rPr>
          <w:rFonts w:ascii="Times New Roman"/>
          <w:b w:val="false"/>
          <w:i w:val="false"/>
          <w:color w:val="000000"/>
          <w:sz w:val="28"/>
        </w:rPr>
        <w:t>
      1) сараптамалық шешім шығарудың уақтылығы;</w:t>
      </w:r>
    </w:p>
    <w:bookmarkEnd w:id="23"/>
    <w:bookmarkStart w:name="z37" w:id="24"/>
    <w:p>
      <w:pPr>
        <w:spacing w:after="0"/>
        <w:ind w:left="0"/>
        <w:jc w:val="both"/>
      </w:pPr>
      <w:r>
        <w:rPr>
          <w:rFonts w:ascii="Times New Roman"/>
          <w:b w:val="false"/>
          <w:i w:val="false"/>
          <w:color w:val="000000"/>
          <w:sz w:val="28"/>
        </w:rPr>
        <w:t>
      2) шығарылған шешім (мүгедектікті белгілеу/белгілемеу) организм функцияларының бұзылу дәрежесіне және тіршілік-тынысының шектелуіне сәйкес;</w:t>
      </w:r>
    </w:p>
    <w:bookmarkEnd w:id="24"/>
    <w:bookmarkStart w:name="z38" w:id="25"/>
    <w:p>
      <w:pPr>
        <w:spacing w:after="0"/>
        <w:ind w:left="0"/>
        <w:jc w:val="both"/>
      </w:pPr>
      <w:r>
        <w:rPr>
          <w:rFonts w:ascii="Times New Roman"/>
          <w:b w:val="false"/>
          <w:i w:val="false"/>
          <w:color w:val="000000"/>
          <w:sz w:val="28"/>
        </w:rPr>
        <w:t>
      3) алғашқы куәландыру кезінде міндетті әлеуметтік сақтандыру жүйесіне қатысушыға ЖЕА дәрежесін белгілеу;</w:t>
      </w:r>
    </w:p>
    <w:bookmarkEnd w:id="25"/>
    <w:bookmarkStart w:name="z39" w:id="26"/>
    <w:p>
      <w:pPr>
        <w:spacing w:after="0"/>
        <w:ind w:left="0"/>
        <w:jc w:val="both"/>
      </w:pPr>
      <w:r>
        <w:rPr>
          <w:rFonts w:ascii="Times New Roman"/>
          <w:b w:val="false"/>
          <w:i w:val="false"/>
          <w:color w:val="000000"/>
          <w:sz w:val="28"/>
        </w:rPr>
        <w:t>
      4) ЖЕА дәрежесі белгіленген адамдарға қайта куәландыру кезінде ЖЕА дәрежесін белгілеу/белгілемеу;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қағидаларының 41-тармағына сәйкес ОЖБ-ның әлеуметтік бөлігін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МӘС тәуелсіз сарапшыларының өтініштері мен шағымдары Қазақстан Республикасы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 жұмысының </w:t>
            </w:r>
            <w:r>
              <w:br/>
            </w:r>
            <w:r>
              <w:rPr>
                <w:rFonts w:ascii="Times New Roman"/>
                <w:b w:val="false"/>
                <w:i w:val="false"/>
                <w:color w:val="000000"/>
                <w:sz w:val="20"/>
              </w:rPr>
              <w:t xml:space="preserve">нәтижелерін бағалау қағидалары </w:t>
            </w:r>
            <w:r>
              <w:br/>
            </w:r>
            <w:r>
              <w:rPr>
                <w:rFonts w:ascii="Times New Roman"/>
                <w:b w:val="false"/>
                <w:i w:val="false"/>
                <w:color w:val="000000"/>
                <w:sz w:val="20"/>
              </w:rPr>
              <w:t>мен өлшемшарттарына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3" w:id="27"/>
    <w:p>
      <w:pPr>
        <w:spacing w:after="0"/>
        <w:ind w:left="0"/>
        <w:jc w:val="left"/>
      </w:pPr>
      <w:r>
        <w:rPr>
          <w:rFonts w:ascii="Times New Roman"/>
          <w:b/>
          <w:i w:val="false"/>
          <w:color w:val="000000"/>
        </w:rPr>
        <w:t xml:space="preserve"> Медициналық-әлеуметтік сараптаманың тәуелсіз сарапшысы жұмысының нәтижелерін бағалау кестесі  ________________________________________________________________  (МӘС тәуелсіз сарапшысының тегі, аты, әкесінің аты (бар болған жағдайда)  20___ жылғы __________  (жыл, ай)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сәйкес келетін қорытындылардың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шешім шығарудың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 (мүгедектікті белгілеу/белгілемеу) организм функцияларының бұзылу дәрежесіне және тіршілік-тынысының шектелуіне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куәландыру кезінде міндетті әлеуметтік сақтандыру жүйесіне қатысушыға ЖЕА дәрежесін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ЖЕА дәрежесі белгіленген адамдарға қайта куәландыру кезінде ЖЕА дәрежесін белгілеу/белгілемеу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әлеуметтік бөлігін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К1 – айда көрсетілген қызметтер саны;</w:t>
      </w:r>
    </w:p>
    <w:p>
      <w:pPr>
        <w:spacing w:after="0"/>
        <w:ind w:left="0"/>
        <w:jc w:val="both"/>
      </w:pPr>
      <w:r>
        <w:rPr>
          <w:rFonts w:ascii="Times New Roman"/>
          <w:b w:val="false"/>
          <w:i w:val="false"/>
          <w:color w:val="000000"/>
          <w:sz w:val="28"/>
        </w:rPr>
        <w:t>
      К2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К3 – ЖЕА дәрежесі тағайындалған қайта куәландырылған адамдардың саны;</w:t>
      </w:r>
    </w:p>
    <w:p>
      <w:pPr>
        <w:spacing w:after="0"/>
        <w:ind w:left="0"/>
        <w:jc w:val="both"/>
      </w:pPr>
      <w:r>
        <w:rPr>
          <w:rFonts w:ascii="Times New Roman"/>
          <w:b w:val="false"/>
          <w:i w:val="false"/>
          <w:color w:val="000000"/>
          <w:sz w:val="28"/>
        </w:rPr>
        <w:t xml:space="preserve">
      К4 – ОЖБ әзірленген мүгедектігі бар адамдардың саны. </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Қолы / ЭЦҚ_____________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xml:space="preserve">№ 37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2023 жылғы 29 қыркүйектегі</w:t>
            </w:r>
            <w:r>
              <w:br/>
            </w:r>
            <w:r>
              <w:rPr>
                <w:rFonts w:ascii="Times New Roman"/>
                <w:b w:val="false"/>
                <w:i w:val="false"/>
                <w:color w:val="000000"/>
                <w:sz w:val="20"/>
              </w:rPr>
              <w:t>№ 411 бұйрығына</w:t>
            </w:r>
            <w:r>
              <w:br/>
            </w:r>
            <w:r>
              <w:rPr>
                <w:rFonts w:ascii="Times New Roman"/>
                <w:b w:val="false"/>
                <w:i w:val="false"/>
                <w:color w:val="000000"/>
                <w:sz w:val="20"/>
              </w:rPr>
              <w:t>қосымша</w:t>
            </w:r>
          </w:p>
        </w:tc>
      </w:tr>
    </w:tbl>
    <w:bookmarkStart w:name="z47" w:id="29"/>
    <w:p>
      <w:pPr>
        <w:spacing w:after="0"/>
        <w:ind w:left="0"/>
        <w:jc w:val="left"/>
      </w:pPr>
      <w:r>
        <w:rPr>
          <w:rFonts w:ascii="Times New Roman"/>
          <w:b/>
          <w:i w:val="false"/>
          <w:color w:val="000000"/>
        </w:rPr>
        <w:t xml:space="preserve">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тарифтері</w:t>
      </w:r>
    </w:p>
    <w:bookmarkEnd w:id="29"/>
    <w:bookmarkStart w:name="z48" w:id="30"/>
    <w:p>
      <w:pPr>
        <w:spacing w:after="0"/>
        <w:ind w:left="0"/>
        <w:jc w:val="left"/>
      </w:pPr>
      <w:r>
        <w:rPr>
          <w:rFonts w:ascii="Times New Roman"/>
          <w:b/>
          <w:i w:val="false"/>
          <w:color w:val="000000"/>
        </w:rPr>
        <w:t xml:space="preserve"> 1-тарау. Жалпы ережелер</w:t>
      </w:r>
    </w:p>
    <w:bookmarkEnd w:id="30"/>
    <w:p>
      <w:pPr>
        <w:spacing w:after="0"/>
        <w:ind w:left="0"/>
        <w:jc w:val="left"/>
      </w:pPr>
    </w:p>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w:t>
      </w:r>
      <w:r>
        <w:rPr>
          <w:rFonts w:ascii="Times New Roman"/>
          <w:b w:val="false"/>
          <w:i w:val="false"/>
          <w:color w:val="000000"/>
          <w:sz w:val="28"/>
        </w:rPr>
        <w:t xml:space="preserve"> (бұдан әрі – Қағидалар) Қазақстан Республикасы Әлеуметтік кодексінің 156-бабының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51" w:id="3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әлеуметтік және зейнетақымен қамсыздандыру, мүгедектігі бар адамдарды әлеуметтік қорғау саласындағы іске асыру және бақылау функцияларын өз құзыреті шегінде жүзеге асыратын ведомствосы;</w:t>
      </w:r>
    </w:p>
    <w:bookmarkEnd w:id="31"/>
    <w:bookmarkStart w:name="z52" w:id="32"/>
    <w:p>
      <w:pPr>
        <w:spacing w:after="0"/>
        <w:ind w:left="0"/>
        <w:jc w:val="both"/>
      </w:pPr>
      <w:r>
        <w:rPr>
          <w:rFonts w:ascii="Times New Roman"/>
          <w:b w:val="false"/>
          <w:i w:val="false"/>
          <w:color w:val="000000"/>
          <w:sz w:val="28"/>
        </w:rPr>
        <w:t>
      2)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32"/>
    <w:bookmarkStart w:name="z53" w:id="33"/>
    <w:p>
      <w:pPr>
        <w:spacing w:after="0"/>
        <w:ind w:left="0"/>
        <w:jc w:val="both"/>
      </w:pPr>
      <w:r>
        <w:rPr>
          <w:rFonts w:ascii="Times New Roman"/>
          <w:b w:val="false"/>
          <w:i w:val="false"/>
          <w:color w:val="000000"/>
          <w:sz w:val="28"/>
        </w:rPr>
        <w:t>
      3)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абилитациялаудың және оңалтудың жеке бағдарламасын әзірлеу бойынша бизнес-процестерді автоматтандыруға, сондай-ақ медициналық-әлеуметтік сараптама бөлімдерінде куәландырудан өткен адамдар бойынша деректерді сақтау мен өңдеуге арналған аппараттық-бағдарламалық кешен;</w:t>
      </w:r>
    </w:p>
    <w:bookmarkEnd w:id="33"/>
    <w:bookmarkStart w:name="z54" w:id="34"/>
    <w:p>
      <w:pPr>
        <w:spacing w:after="0"/>
        <w:ind w:left="0"/>
        <w:jc w:val="both"/>
      </w:pPr>
      <w:r>
        <w:rPr>
          <w:rFonts w:ascii="Times New Roman"/>
          <w:b w:val="false"/>
          <w:i w:val="false"/>
          <w:color w:val="000000"/>
          <w:sz w:val="28"/>
        </w:rPr>
        <w:t xml:space="preserve">
      4)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w:t>
      </w:r>
    </w:p>
    <w:bookmarkEnd w:id="34"/>
    <w:bookmarkStart w:name="z55" w:id="35"/>
    <w:p>
      <w:pPr>
        <w:spacing w:after="0"/>
        <w:ind w:left="0"/>
        <w:jc w:val="left"/>
      </w:pPr>
      <w:r>
        <w:rPr>
          <w:rFonts w:ascii="Times New Roman"/>
          <w:b/>
          <w:i w:val="false"/>
          <w:color w:val="000000"/>
        </w:rPr>
        <w:t xml:space="preserve"> 2 тарау. Медициналық-әлеуметтік сараптаманың тәуелсіз сарапшыларының қызметтеріне ақы төлеу тәртібі және тарифтері</w:t>
      </w:r>
    </w:p>
    <w:bookmarkEnd w:id="35"/>
    <w:p>
      <w:pPr>
        <w:spacing w:after="0"/>
        <w:ind w:left="0"/>
        <w:jc w:val="left"/>
      </w:pPr>
    </w:p>
    <w:p>
      <w:pPr>
        <w:spacing w:after="0"/>
        <w:ind w:left="0"/>
        <w:jc w:val="both"/>
      </w:pPr>
      <w:r>
        <w:rPr>
          <w:rFonts w:ascii="Times New Roman"/>
          <w:b w:val="false"/>
          <w:i w:val="false"/>
          <w:color w:val="000000"/>
          <w:sz w:val="28"/>
        </w:rPr>
        <w:t xml:space="preserve">
      3. МӘС тәуелсіз сарапшысы ай сайын, есепті кезеңнен кейінгі айдың 10-күнінен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МӘС тәуелсіз сарапшысы жұмысының нәтижелерін бағалау кестесінің деректерін және қызметінің бағасын қалыптастыруды ескере отырып, "МОДБ" ААЖ-де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8265 болып тіркелген) бекітілген Р-1 нысаны бойынша орындалған жұмыстардың (көрсетілген қызметтердің) актісін (бұдан әрі – Орындалған жұмыстардың актісі) қалыптастырады. Орындалған жұмыстардың актісі МӘС тәуелсіз сарапшысының электрондық-цифрлық қолтаңбасымен (бұдан әрі - ЭЦҚ) қол қойылғаннан кейін Комитетке түседі.</w:t>
      </w:r>
    </w:p>
    <w:bookmarkStart w:name="z57" w:id="36"/>
    <w:p>
      <w:pPr>
        <w:spacing w:after="0"/>
        <w:ind w:left="0"/>
        <w:jc w:val="both"/>
      </w:pPr>
      <w:r>
        <w:rPr>
          <w:rFonts w:ascii="Times New Roman"/>
          <w:b w:val="false"/>
          <w:i w:val="false"/>
          <w:color w:val="000000"/>
          <w:sz w:val="28"/>
        </w:rPr>
        <w:t>
      4. Комитет орындалған жұмыстардың актісін алған күннен бастап 5 (бес) жұмыс күні ішінде:</w:t>
      </w:r>
    </w:p>
    <w:bookmarkEnd w:id="36"/>
    <w:bookmarkStart w:name="z58" w:id="37"/>
    <w:p>
      <w:pPr>
        <w:spacing w:after="0"/>
        <w:ind w:left="0"/>
        <w:jc w:val="both"/>
      </w:pPr>
      <w:r>
        <w:rPr>
          <w:rFonts w:ascii="Times New Roman"/>
          <w:b w:val="false"/>
          <w:i w:val="false"/>
          <w:color w:val="000000"/>
          <w:sz w:val="28"/>
        </w:rPr>
        <w:t>
      1) оның дұрыс толтырылуын және анықтылығын тексереді;</w:t>
      </w:r>
    </w:p>
    <w:bookmarkEnd w:id="37"/>
    <w:bookmarkStart w:name="z59" w:id="38"/>
    <w:p>
      <w:pPr>
        <w:spacing w:after="0"/>
        <w:ind w:left="0"/>
        <w:jc w:val="both"/>
      </w:pPr>
      <w:r>
        <w:rPr>
          <w:rFonts w:ascii="Times New Roman"/>
          <w:b w:val="false"/>
          <w:i w:val="false"/>
          <w:color w:val="000000"/>
          <w:sz w:val="28"/>
        </w:rPr>
        <w:t xml:space="preserve">
      2) бұрыс және анық емес толтырылған жағдайда "МОДБ" ААЖ-да ескертулерді көрсете отырып, МӘС тәуелсіз сарапшысына қайта қарау үшін қайтарады. </w:t>
      </w:r>
    </w:p>
    <w:bookmarkEnd w:id="38"/>
    <w:p>
      <w:pPr>
        <w:spacing w:after="0"/>
        <w:ind w:left="0"/>
        <w:jc w:val="both"/>
      </w:pPr>
      <w:r>
        <w:rPr>
          <w:rFonts w:ascii="Times New Roman"/>
          <w:b w:val="false"/>
          <w:i w:val="false"/>
          <w:color w:val="000000"/>
          <w:sz w:val="28"/>
        </w:rPr>
        <w:t xml:space="preserve">
      МӘС тәуелсіз сарапшысы орындалған жұмыстардың актісіне ескертулерді алған күннен кейін 2 (екі) жұмыс күні ішінде оны пысықтайды, ЭЦҚ арқылы қояды және орындалған жұмыстардың актісі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Комитетке қарау үшін қайта жолдайды. </w:t>
      </w:r>
    </w:p>
    <w:bookmarkStart w:name="z60" w:id="39"/>
    <w:p>
      <w:pPr>
        <w:spacing w:after="0"/>
        <w:ind w:left="0"/>
        <w:jc w:val="both"/>
      </w:pPr>
      <w:r>
        <w:rPr>
          <w:rFonts w:ascii="Times New Roman"/>
          <w:b w:val="false"/>
          <w:i w:val="false"/>
          <w:color w:val="000000"/>
          <w:sz w:val="28"/>
        </w:rPr>
        <w:t>
      3) дұрыс және анық толтырылған жағдайда орындалған жұмыстардың актісіне қол қояды және МӘС тәуелсіз сарапшысы қызметтеріне ақысын төлеу үшін уәкілетті мемлекеттік органға жолдайды.</w:t>
      </w:r>
    </w:p>
    <w:bookmarkEnd w:id="39"/>
    <w:p>
      <w:pPr>
        <w:spacing w:after="0"/>
        <w:ind w:left="0"/>
        <w:jc w:val="both"/>
      </w:pPr>
      <w:r>
        <w:rPr>
          <w:rFonts w:ascii="Times New Roman"/>
          <w:b w:val="false"/>
          <w:i w:val="false"/>
          <w:color w:val="000000"/>
          <w:sz w:val="28"/>
        </w:rPr>
        <w:t>
      Қызметтерге ақы төлеуді уәкілетті мемлекеттік орган МӘС тәуелсіз сарапшысының есептік шотына аудару арқылы жүзеге асырады және мына формула бойынша есептеледі:</w:t>
      </w:r>
    </w:p>
    <w:p>
      <w:pPr>
        <w:spacing w:after="0"/>
        <w:ind w:left="0"/>
        <w:jc w:val="both"/>
      </w:pPr>
      <w:r>
        <w:rPr>
          <w:rFonts w:ascii="Times New Roman"/>
          <w:b w:val="false"/>
          <w:i w:val="false"/>
          <w:color w:val="000000"/>
          <w:sz w:val="28"/>
        </w:rPr>
        <w:t>
      МӘС тәуелсіз сарапшысы қызметтерінің құны = (В* К1),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айына көрсетілген қызметтер саны;</w:t>
      </w:r>
    </w:p>
    <w:p>
      <w:pPr>
        <w:spacing w:after="0"/>
        <w:ind w:left="0"/>
        <w:jc w:val="both"/>
      </w:pPr>
      <w:r>
        <w:rPr>
          <w:rFonts w:ascii="Times New Roman"/>
          <w:b w:val="false"/>
          <w:i w:val="false"/>
          <w:color w:val="000000"/>
          <w:sz w:val="28"/>
        </w:rPr>
        <w:t xml:space="preserve">
      В –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МӘС тәуелсіз сарапшысы қызметінің бағасын қалыптастыру кестесі бойынша жүзеге асырылатын МӘС тәуелсіз сарапшысы жұмысының нәтижелерін бағалауды ескере отырып, қызмет бірлігінің бағасы.</w:t>
      </w:r>
    </w:p>
    <w:bookmarkStart w:name="z61" w:id="40"/>
    <w:p>
      <w:pPr>
        <w:spacing w:after="0"/>
        <w:ind w:left="0"/>
        <w:jc w:val="both"/>
      </w:pPr>
      <w:r>
        <w:rPr>
          <w:rFonts w:ascii="Times New Roman"/>
          <w:b w:val="false"/>
          <w:i w:val="false"/>
          <w:color w:val="000000"/>
          <w:sz w:val="28"/>
        </w:rPr>
        <w:t>
      5. МӘС тәуелсіз сарапшысының бір қызметі үшін тариф (Тариф) мына формула бойынша есептеледі:</w:t>
      </w:r>
    </w:p>
    <w:bookmarkEnd w:id="40"/>
    <w:p>
      <w:pPr>
        <w:spacing w:after="0"/>
        <w:ind w:left="0"/>
        <w:jc w:val="both"/>
      </w:pPr>
      <w:r>
        <w:rPr>
          <w:rFonts w:ascii="Times New Roman"/>
          <w:b w:val="false"/>
          <w:i w:val="false"/>
          <w:color w:val="000000"/>
          <w:sz w:val="28"/>
        </w:rPr>
        <w:t xml:space="preserve">
      Тариф = (ЛЖ / 20 жұмыс күні / 8 сағат жұмыс), мұнда: </w:t>
      </w:r>
    </w:p>
    <w:p>
      <w:pPr>
        <w:spacing w:after="0"/>
        <w:ind w:left="0"/>
        <w:jc w:val="both"/>
      </w:pPr>
      <w:r>
        <w:rPr>
          <w:rFonts w:ascii="Times New Roman"/>
          <w:b w:val="false"/>
          <w:i w:val="false"/>
          <w:color w:val="000000"/>
          <w:sz w:val="28"/>
        </w:rPr>
        <w:t>
      ЛЖ – "Мемлекеттік бюджет есебінен ұсталатын барлық органдардың қызметкерлеріне еңбекақы төлеудің бірыңғай жүйесін бекіту туралы" Қазақстан Республикасы Үкіметінің 2017 жылғы 16 қазандағы қпү № 646 қаулысына сәйкес С-О-5 санаты бойынша жоғары лауазымдық жалақы.</w:t>
      </w:r>
    </w:p>
    <w:bookmarkStart w:name="z62" w:id="41"/>
    <w:p>
      <w:pPr>
        <w:spacing w:after="0"/>
        <w:ind w:left="0"/>
        <w:jc w:val="both"/>
      </w:pPr>
      <w:r>
        <w:rPr>
          <w:rFonts w:ascii="Times New Roman"/>
          <w:b w:val="false"/>
          <w:i w:val="false"/>
          <w:color w:val="000000"/>
          <w:sz w:val="28"/>
        </w:rPr>
        <w:t>
      6. Куәландырылатын адамның/оның заңды өкілінің шағымдану оң шешілген немесе шығарылған сараптамалық қорытындының негізділігін бақылау нәтижесі кезінде көрсетілген қызметтер үшін тәуелсіз сарапшыға төленген сомаларды сараптамалық қорытынды өзгерген күннен бастап жарты жылда бір рет мынадай формула бойынша қайта есептеу жүргізіледі.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осы Қағидалардың 8-тармағының 2-5) тармақшаларында белгіленген өлшемшарттарға сәйкес келетін қорытындылардың саны;</w:t>
      </w:r>
    </w:p>
    <w:p>
      <w:pPr>
        <w:spacing w:after="0"/>
        <w:ind w:left="0"/>
        <w:jc w:val="both"/>
      </w:pPr>
      <w:r>
        <w:rPr>
          <w:rFonts w:ascii="Times New Roman"/>
          <w:b w:val="false"/>
          <w:i w:val="false"/>
          <w:color w:val="000000"/>
          <w:sz w:val="28"/>
        </w:rPr>
        <w:t>
      К5 – есепті кезеңде көрсетілген қызметтер саны;</w:t>
      </w:r>
    </w:p>
    <w:p>
      <w:pPr>
        <w:spacing w:after="0"/>
        <w:ind w:left="0"/>
        <w:jc w:val="both"/>
      </w:pPr>
      <w:r>
        <w:rPr>
          <w:rFonts w:ascii="Times New Roman"/>
          <w:b w:val="false"/>
          <w:i w:val="false"/>
          <w:color w:val="000000"/>
          <w:sz w:val="28"/>
        </w:rPr>
        <w:t>
      К6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К7 – ЖЕА дәрежесі белгіленген қайта куәландырылған адамдардың саны;</w:t>
      </w:r>
    </w:p>
    <w:p>
      <w:pPr>
        <w:spacing w:after="0"/>
        <w:ind w:left="0"/>
        <w:jc w:val="both"/>
      </w:pPr>
      <w:r>
        <w:rPr>
          <w:rFonts w:ascii="Times New Roman"/>
          <w:b w:val="false"/>
          <w:i w:val="false"/>
          <w:color w:val="000000"/>
          <w:sz w:val="28"/>
        </w:rPr>
        <w:t>
      К8 – ОЖБ әзірленген мүгедектігі бар адамдардың саны;</w:t>
      </w:r>
    </w:p>
    <w:p>
      <w:pPr>
        <w:spacing w:after="0"/>
        <w:ind w:left="0"/>
        <w:jc w:val="both"/>
      </w:pPr>
      <w:r>
        <w:rPr>
          <w:rFonts w:ascii="Times New Roman"/>
          <w:b w:val="false"/>
          <w:i w:val="false"/>
          <w:color w:val="000000"/>
          <w:sz w:val="28"/>
        </w:rPr>
        <w:t>
      С – К көрсеткіштерінің саны 1-ге тең немесе одан көп.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Салықтарды және бюджетке төленетін басқа да міндетті төлемдерді, міндетті зейнетақы жарналары мен міндетті әлеуметтік медициналық сақтандыруға жарналарды есептеу (ұстап қалу) және аудару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қызметтеріне </w:t>
            </w:r>
            <w:r>
              <w:br/>
            </w:r>
            <w:r>
              <w:rPr>
                <w:rFonts w:ascii="Times New Roman"/>
                <w:b w:val="false"/>
                <w:i w:val="false"/>
                <w:color w:val="000000"/>
                <w:sz w:val="20"/>
              </w:rPr>
              <w:t xml:space="preserve">ақы төлеу қағидаларына және </w:t>
            </w:r>
            <w:r>
              <w:br/>
            </w: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 көрсететін </w:t>
            </w:r>
            <w:r>
              <w:br/>
            </w:r>
            <w:r>
              <w:rPr>
                <w:rFonts w:ascii="Times New Roman"/>
                <w:b w:val="false"/>
                <w:i w:val="false"/>
                <w:color w:val="000000"/>
                <w:sz w:val="20"/>
              </w:rPr>
              <w:t>қызметтер тарифіне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5" w:id="42"/>
    <w:p>
      <w:pPr>
        <w:spacing w:after="0"/>
        <w:ind w:left="0"/>
        <w:jc w:val="left"/>
      </w:pPr>
      <w:r>
        <w:rPr>
          <w:rFonts w:ascii="Times New Roman"/>
          <w:b/>
          <w:i w:val="false"/>
          <w:color w:val="000000"/>
        </w:rPr>
        <w:t xml:space="preserve"> МӘС тәуелсіз сарапшысы қызметінің бағасын қалыптастыру кестесі  ___________________________________________________________  (МӘС тәуелсіз сарапшысының тегі, аты, әкесінің аты (бар болса)  20___ жылғы ______  (ай, жыл)</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МӘС тәуелсіз сарапшысының бір қызметінің тарифі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сайынғы/жылдық бағалаудың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тәуелсіз сарапшысы жұмысының нәтижелерін бағалауды ескере отырып, қызмет бірлігінің бағасы (теңге)</w:t>
            </w:r>
          </w:p>
          <w:p>
            <w:pPr>
              <w:spacing w:after="20"/>
              <w:ind w:left="20"/>
              <w:jc w:val="both"/>
            </w:pPr>
            <w:r>
              <w:rPr>
                <w:rFonts w:ascii="Times New Roman"/>
                <w:b w:val="false"/>
                <w:i w:val="false"/>
                <w:color w:val="000000"/>
                <w:sz w:val="20"/>
              </w:rPr>
              <w:t>
(2 баған*3 баған)/100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Орындаушы/Өнім беруші </w:t>
      </w:r>
    </w:p>
    <w:p>
      <w:pPr>
        <w:spacing w:after="0"/>
        <w:ind w:left="0"/>
        <w:jc w:val="both"/>
      </w:pPr>
      <w:r>
        <w:rPr>
          <w:rFonts w:ascii="Times New Roman"/>
          <w:b w:val="false"/>
          <w:i w:val="false"/>
          <w:color w:val="000000"/>
          <w:sz w:val="28"/>
        </w:rPr>
        <w:t>
      ТАӘ (бар болған жағдайда) ________________</w:t>
      </w:r>
    </w:p>
    <w:p>
      <w:pPr>
        <w:spacing w:after="0"/>
        <w:ind w:left="0"/>
        <w:jc w:val="both"/>
      </w:pPr>
      <w:r>
        <w:rPr>
          <w:rFonts w:ascii="Times New Roman"/>
          <w:b w:val="false"/>
          <w:i w:val="false"/>
          <w:color w:val="000000"/>
          <w:sz w:val="28"/>
        </w:rPr>
        <w:t xml:space="preserve">
      ______ж.____.____. </w:t>
      </w:r>
    </w:p>
    <w:p>
      <w:pPr>
        <w:spacing w:after="0"/>
        <w:ind w:left="0"/>
        <w:jc w:val="both"/>
      </w:pPr>
      <w:r>
        <w:rPr>
          <w:rFonts w:ascii="Times New Roman"/>
          <w:b w:val="false"/>
          <w:i w:val="false"/>
          <w:color w:val="000000"/>
          <w:sz w:val="28"/>
        </w:rPr>
        <w:t>
      Банк деректемелері: ____________________________</w:t>
      </w:r>
    </w:p>
    <w:p>
      <w:pPr>
        <w:spacing w:after="0"/>
        <w:ind w:left="0"/>
        <w:jc w:val="both"/>
      </w:pPr>
      <w:r>
        <w:rPr>
          <w:rFonts w:ascii="Times New Roman"/>
          <w:b w:val="false"/>
          <w:i w:val="false"/>
          <w:color w:val="000000"/>
          <w:sz w:val="28"/>
        </w:rPr>
        <w:t>
      Банктің атауы ____________________________</w:t>
      </w:r>
    </w:p>
    <w:p>
      <w:pPr>
        <w:spacing w:after="0"/>
        <w:ind w:left="0"/>
        <w:jc w:val="both"/>
      </w:pPr>
      <w:r>
        <w:rPr>
          <w:rFonts w:ascii="Times New Roman"/>
          <w:b w:val="false"/>
          <w:i w:val="false"/>
          <w:color w:val="000000"/>
          <w:sz w:val="28"/>
        </w:rPr>
        <w:t xml:space="preserve">
      Банктік шот нөмірі ____________________________ </w:t>
      </w:r>
    </w:p>
    <w:p>
      <w:pPr>
        <w:spacing w:after="0"/>
        <w:ind w:left="0"/>
        <w:jc w:val="both"/>
      </w:pPr>
      <w:r>
        <w:rPr>
          <w:rFonts w:ascii="Times New Roman"/>
          <w:b w:val="false"/>
          <w:i w:val="false"/>
          <w:color w:val="000000"/>
          <w:sz w:val="28"/>
        </w:rPr>
        <w:t>
      БСК ____________________________</w:t>
      </w:r>
    </w:p>
    <w:p>
      <w:pPr>
        <w:spacing w:after="0"/>
        <w:ind w:left="0"/>
        <w:jc w:val="both"/>
      </w:pPr>
      <w:r>
        <w:rPr>
          <w:rFonts w:ascii="Times New Roman"/>
          <w:b w:val="false"/>
          <w:i w:val="false"/>
          <w:color w:val="000000"/>
          <w:sz w:val="28"/>
        </w:rPr>
        <w:t>
      ЖСК /IBAN ____________________________</w:t>
      </w:r>
    </w:p>
    <w:p>
      <w:pPr>
        <w:spacing w:after="0"/>
        <w:ind w:left="0"/>
        <w:jc w:val="both"/>
      </w:pPr>
      <w:r>
        <w:rPr>
          <w:rFonts w:ascii="Times New Roman"/>
          <w:b w:val="false"/>
          <w:i w:val="false"/>
          <w:color w:val="000000"/>
          <w:sz w:val="28"/>
        </w:rPr>
        <w:t xml:space="preserve">
      Шот түрі: ағымдағы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