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3bd2" w14:textId="f52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"Құрылыстағы жаңа технологиялардың бірыңғай мемлекеттік тізілімін қалыптастыру қағидаларын бекіту туралы" Қазақстан Республикасы Ұлттық экономика министрінің 2015 жылғы 19 қарашадағы № 704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7 ақпандағы № 44 бұйрығы. Қазақстан Республикасының Әділет министрлігінде 2025 жылғы 7 ақпанда № 35712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08.04.2026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"Құрылыстағы жаңа технологиялардың бірыңғай мемлекеттік тізілімін қалыптастыру қағидаларын бекіту туралы" Қазақстан Республикасы Ұлттық экономика министрінің 2015 жылғы 19 қарашадағы № 704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12413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Құрылыстағы жаңа технологиялардың бірыңғай мемлекеттік тізілімін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Тізілімге жаңа технологиялар туралы мәліметтерді енгізу үшін құрылыс саласының субъектілері уәкілетті органның ведомствосына мынадай құжаттарды ұсынады: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құрылыстағы жаңа технология атауын Тізілімге енгізу туралы өтініш (еркін нысанда). Өтініште хронометраж жұмыстарын жүргізу орны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құрылыстағы жаңа технологиялар туралы ақпарат.".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 зетсін;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