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158f" w14:textId="1051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авиацияда авиациялық оқиғаларды болғызбау жөніндегі нұсқаулықты бекіту туралы" Қазақстан Республикасы Қорғаныс министрінің 2017 жылғы 24 тамыздағы № 486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4 ақпандағы № 102 бұйрығы. Қазақстан Республикасының Әділет министрлігінде 2025 жылғы 5 ақпанда № 35704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авиацияда авиациялық оқиғаларды болғызбау жөніндегі нұсқаулықты бекіту туралы" Қазақстан Республикасы Қорғаныс министрінің 2017 жылғы 24 тамыздағы № 486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15801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мемлекеттік авиациясында авиациялық оқиғаны болғызбау бойынша авиациялық персоналдың қызметін реттеу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авиацияда авиациялық оқиғаларды болғызбау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Мемлекеттік авиацияда авиациялық оқиғаларды болғызбау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Нұсқаулық) "Қазақстан Республикасының әуе кеңістігін пайдалану және авиация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Арнайы сабақ материалдарын әзірлеуді, жинақтауды және қорытындылауды авиациялық бөлім командирінің ұшу қауіпсіздігі жөніндегі орынбасары, ал осы лауазым көзделмеген бөлімде – бөлімнің штаб бастығы жүзеге асырады.";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"188. Ұшу қауіпсіздігінің және авиациялық оқиғаны болғызбау жөніндегі қызметтің жай-күйін талдау авиациялық бөлімде осы Нұсқаулыққа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әзірленеді.".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Қазақстан Республикасы мемлекеттік авиациясының ұшу қауіпсіздігі департаменті Қазақстан Республикасының заңнамасында белгіленген тәртіппен: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жіберуді қамтамасыз етсін.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орынбасары – Қазақстан Республикасы Қарулы Күштері Әуе қорғанысы күштерінің бас қолбасшысына жүктелсін.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