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05e5" w14:textId="ae80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3 ақпандағы № 33 бұйрығы. Қазақстан Республикасының Әділет министрлігінде 2025 жылғы 5 ақпанда № 35702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Авиациялық қауіпсіздік бойынша даярлау және қайта даярлау </w:t>
      </w:r>
      <w:r>
        <w:rPr>
          <w:rFonts w:ascii="Times New Roman"/>
          <w:b w:val="false"/>
          <w:i w:val="false"/>
          <w:color w:val="000000"/>
          <w:sz w:val="28"/>
        </w:rPr>
        <w:t>бағдарламасында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Авиациялық қауіпсіздік бойынша даярлау және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ұйымының (бұдан әрі – ИКАО) халықаралық стандарттары мен ұсынатын практикасына ("Халықаралық азаматтық авиация туралы конвенцияны ратификациялау туралы" Қазақстан Республикасы Жоғарғы Кеңесінің 1992 жылғы 2 шілдедегі № 1503-ХІІ қаулысымен ратификацияланған Халықаралық азаматтық авиация туралы конвенцияға 17-қосымшаның "Авиациялық қауіпсіздік. Халықаралық азаматтық авиацияны заңсыз араласу актілерінен қорғау" 3.4.1-тармағы, "Авиациялық қауіпсіздік жөніндегі нұсқаулығы" Doc 8973 құжат (бұдан әрі - Doc 8973)) сәйкес әзірленген.</w:t>
      </w:r>
    </w:p>
    <w:bookmarkEnd w:id="3"/>
    <w:p>
      <w:pPr>
        <w:spacing w:after="0"/>
        <w:ind w:left="0"/>
        <w:jc w:val="both"/>
      </w:pPr>
      <w:r>
        <w:rPr>
          <w:rFonts w:ascii="Times New Roman"/>
          <w:b w:val="false"/>
          <w:i w:val="false"/>
          <w:color w:val="000000"/>
          <w:sz w:val="28"/>
        </w:rPr>
        <w:t>
      Осы бағдарламаның мақсаты авиациялық қауіпсіздік шараларын іске асыруды қамтамасыз ету, өз функционалдық міндеттерін орындау үшін авиациялық қауіпсіздік бойынша қабылдау және даярлау рәсімінен өткен Азаматтық авиация субъектілерінің барлық қызметкерлерінің авиациялық қауіпсіздікті мәдениетін талап етілетін деңгейде қолдау және дамыту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мынадай мазмұндағы 5-1) тармақшамен толықтырылсын:</w:t>
      </w:r>
    </w:p>
    <w:bookmarkEnd w:id="4"/>
    <w:bookmarkStart w:name="z8" w:id="5"/>
    <w:p>
      <w:pPr>
        <w:spacing w:after="0"/>
        <w:ind w:left="0"/>
        <w:jc w:val="both"/>
      </w:pPr>
      <w:r>
        <w:rPr>
          <w:rFonts w:ascii="Times New Roman"/>
          <w:b w:val="false"/>
          <w:i w:val="false"/>
          <w:color w:val="000000"/>
          <w:sz w:val="28"/>
        </w:rPr>
        <w:t>
      "5-1) авиациялық қауіпсіздік мәдениеті – ұйымның күнделікті қызметіне тән және ұйымның барлық бөлімшелері мен барлық персоналының іс-әрекеттері мен мінез-құлқында көрініс табатын қауіпсіздікке байланысты нормалардың, құндылықтардың, көзқарастар мен болжамдардың жиынтығы;";</w:t>
      </w:r>
    </w:p>
    <w:bookmarkEnd w:id="5"/>
    <w:bookmarkStart w:name="z9" w:id="6"/>
    <w:p>
      <w:pPr>
        <w:spacing w:after="0"/>
        <w:ind w:left="0"/>
        <w:jc w:val="both"/>
      </w:pPr>
      <w:r>
        <w:rPr>
          <w:rFonts w:ascii="Times New Roman"/>
          <w:b w:val="false"/>
          <w:i w:val="false"/>
          <w:color w:val="000000"/>
          <w:sz w:val="28"/>
        </w:rPr>
        <w:t xml:space="preserve">
      мынадай мазмұндағы 12-1) тармақшамен толықтырылсын: </w:t>
      </w:r>
    </w:p>
    <w:bookmarkEnd w:id="6"/>
    <w:bookmarkStart w:name="z10" w:id="7"/>
    <w:p>
      <w:pPr>
        <w:spacing w:after="0"/>
        <w:ind w:left="0"/>
        <w:jc w:val="both"/>
      </w:pPr>
      <w:r>
        <w:rPr>
          <w:rFonts w:ascii="Times New Roman"/>
          <w:b w:val="false"/>
          <w:i w:val="false"/>
          <w:color w:val="000000"/>
          <w:sz w:val="28"/>
        </w:rPr>
        <w:t>
      "12-1) бақыланбайтын аймақ – жолаушылардың, сондай-ақ жолаушылар болып табылмайтын адамдардың кіруі шектелмеген әуежай аймағы, ғимараттар және оған іргелес жатқан аумақ;";</w:t>
      </w:r>
    </w:p>
    <w:bookmarkEnd w:id="7"/>
    <w:bookmarkStart w:name="z11" w:id="8"/>
    <w:p>
      <w:pPr>
        <w:spacing w:after="0"/>
        <w:ind w:left="0"/>
        <w:jc w:val="both"/>
      </w:pPr>
      <w:r>
        <w:rPr>
          <w:rFonts w:ascii="Times New Roman"/>
          <w:b w:val="false"/>
          <w:i w:val="false"/>
          <w:color w:val="000000"/>
          <w:sz w:val="28"/>
        </w:rPr>
        <w:t>
      23) тармақша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 тармақшамен толықтырылсын:</w:t>
      </w:r>
    </w:p>
    <w:bookmarkStart w:name="z13" w:id="9"/>
    <w:p>
      <w:pPr>
        <w:spacing w:after="0"/>
        <w:ind w:left="0"/>
        <w:jc w:val="both"/>
      </w:pPr>
      <w:r>
        <w:rPr>
          <w:rFonts w:ascii="Times New Roman"/>
          <w:b w:val="false"/>
          <w:i w:val="false"/>
          <w:color w:val="000000"/>
          <w:sz w:val="28"/>
        </w:rPr>
        <w:t>
      "4) әуежайдың бақыланатын және бақыланбайтын аймақтарында жұмыс істейтін әуежайлардың, авиакомпаниялардың, бөгде ұйымдардың қызметкерлер.";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 </w:t>
      </w:r>
    </w:p>
    <w:bookmarkStart w:name="z15" w:id="10"/>
    <w:p>
      <w:pPr>
        <w:spacing w:after="0"/>
        <w:ind w:left="0"/>
        <w:jc w:val="both"/>
      </w:pPr>
      <w:r>
        <w:rPr>
          <w:rFonts w:ascii="Times New Roman"/>
          <w:b w:val="false"/>
          <w:i w:val="false"/>
          <w:color w:val="000000"/>
          <w:sz w:val="28"/>
        </w:rPr>
        <w:t>
      "1) АҚҚ персоналын, сондай-ақ АҚҚ-не жатпайтын, әуежайдың бақыланатын аймағына ілесе жүрусіз кіруге рұқсаты бар персоналын авиациялық қауіпсіздік бойынша даярлау және қайта даярлауды уақтылы ұйымдастыру, сондай-ақ әуежайдың бақыланбайтын аймақтарында жұмыс істейтін әуежайлардың, авиакомпаниялардың, бөгде ұйымдардың қызметкерлер;";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 </w:t>
      </w:r>
    </w:p>
    <w:bookmarkStart w:name="z17" w:id="11"/>
    <w:p>
      <w:pPr>
        <w:spacing w:after="0"/>
        <w:ind w:left="0"/>
        <w:jc w:val="both"/>
      </w:pPr>
      <w:r>
        <w:rPr>
          <w:rFonts w:ascii="Times New Roman"/>
          <w:b w:val="false"/>
          <w:i w:val="false"/>
          <w:color w:val="000000"/>
          <w:sz w:val="28"/>
        </w:rPr>
        <w:t>
      "1) әуежайдың бақыланатын аймағына ілесе жүрусіз кіруге рұқсаты бар өз персоналын авиациялық қауіпсіздік бойынша даярлау және қайта даярлауды уақтылы ұйымдастыру, сондай-ақ әуежайдың бақыланбайтын аймақтарында жұмыс істейтін жеке қызметкерлер;";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 </w:t>
      </w:r>
    </w:p>
    <w:bookmarkStart w:name="z19" w:id="12"/>
    <w:p>
      <w:pPr>
        <w:spacing w:after="0"/>
        <w:ind w:left="0"/>
        <w:jc w:val="both"/>
      </w:pPr>
      <w:r>
        <w:rPr>
          <w:rFonts w:ascii="Times New Roman"/>
          <w:b w:val="false"/>
          <w:i w:val="false"/>
          <w:color w:val="000000"/>
          <w:sz w:val="28"/>
        </w:rPr>
        <w:t>
      "3) авиациялық қауіпсіздіктің мәдениетін енгізуді және дамытуды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 </w:t>
      </w:r>
    </w:p>
    <w:bookmarkStart w:name="z21" w:id="13"/>
    <w:p>
      <w:pPr>
        <w:spacing w:after="0"/>
        <w:ind w:left="0"/>
        <w:jc w:val="both"/>
      </w:pPr>
      <w:r>
        <w:rPr>
          <w:rFonts w:ascii="Times New Roman"/>
          <w:b w:val="false"/>
          <w:i w:val="false"/>
          <w:color w:val="000000"/>
          <w:sz w:val="28"/>
        </w:rPr>
        <w:t>
      "3) авиациялық қауіпсіздік қызметінің маманы ретінде жұмыс өтілі кемінде үш жыл немесе азаматтық авиацияның жоғары оқу орындарында оқуын аяқтаған кезде авиациялық қауіпсіздік қызметінің маманы ретінде кемінде екі жыл жұмыс өтілі;";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24" w:id="14"/>
    <w:p>
      <w:pPr>
        <w:spacing w:after="0"/>
        <w:ind w:left="0"/>
        <w:jc w:val="both"/>
      </w:pPr>
      <w:r>
        <w:rPr>
          <w:rFonts w:ascii="Times New Roman"/>
          <w:b w:val="false"/>
          <w:i w:val="false"/>
          <w:color w:val="000000"/>
          <w:sz w:val="28"/>
        </w:rPr>
        <w:t>
      "1) әуежайлардың, авиакомпаниялардың және аэронавигациялық қызмет көрсетуді берушісінің бірінші басшыларын даярлау, оның ішінде олардың орынбасарларын – АҚҚ басшыларын, әуе кемелерін пайдаланушылардың авиациялық қауіпсіздік бойынша жауапты тұлғаларды даярлау және қайта даярлау ИКАО-ның авиациялық қауіпсіздік жөніндегі оқу жинақтамаларына (бұдан әрі – АҚОЖ), АҚОЖ/авиациялық қауіпсіздік қызметінің басшылары үшін жүргізіледі. АҚОЖ/авиациялық қауіпсіздік қызметінің басшылары үшін сәйкес авиациялық қауіпсіздік мәселелері бойынша бастапқы даярлау өту үшін әуежайлардың, авиакомпаниялардың, аэронавигациялық қызмет көрсетуді берушісінің бірінші басшыларының орынбасарларына - АҚҚ басшыларына, әуе кемелерін пайдаланушылардың авиациялық қауіпсіздік бойынша жауапты тұлғаларына АҚОЖ/Базалық сәйкес даярлау курсынан сәтті өтуі қажет. Оқыту ИКАО-ның авиациялық қауіпсіздік жөніндегі оқу орталықтарында жүргізіледі. АҚОЖ/авиациялық қауіпсіздік қызметтерінің басшылары үшін бойынша қайта даярлаудан өту кезеңділігі үш жылда бір рет;</w:t>
      </w:r>
    </w:p>
    <w:bookmarkEnd w:id="14"/>
    <w:bookmarkStart w:name="z25" w:id="15"/>
    <w:p>
      <w:pPr>
        <w:spacing w:after="0"/>
        <w:ind w:left="0"/>
        <w:jc w:val="both"/>
      </w:pPr>
      <w:r>
        <w:rPr>
          <w:rFonts w:ascii="Times New Roman"/>
          <w:b w:val="false"/>
          <w:i w:val="false"/>
          <w:color w:val="000000"/>
          <w:sz w:val="28"/>
        </w:rPr>
        <w:t>
      2) АҚҚ басшыларының орынбасарларын, жете тексеру бөлімшесінің бастықтары мен олардың орынбасарларын, қауіпсіздік бөлімшесінің бастықтары мен олардың орынбасарларын, әкімшілік бөлімше бастықтарын, рұқсат беру бюросының бастықтарын, кинология бөлімінің бастықтарын, авиациялық қауіпсіздік бөлімінің бастықтарын даярлау және қайта даярлау АҚОЖ/әуежайдың қауіпсіздік қызметінің басшылары үшін талаптарына сәйкес, екі жылда бір рет кезеңділікпен жүргізіледі. АҚОЖ/әуежай қауіпсіздігі қызметінің басшылары үшін талаптарына сәйкес авиациялық қауіпсіздік мәселелері бойынша бастапқы даярлау және қайта даярлаудан өту үшін кандидаттар АҚОЖ/Базалық талаптарына сәйкес даярлау курсынан сәтті өтуі қажет;";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 </w:t>
      </w:r>
    </w:p>
    <w:bookmarkStart w:name="z27" w:id="16"/>
    <w:p>
      <w:pPr>
        <w:spacing w:after="0"/>
        <w:ind w:left="0"/>
        <w:jc w:val="both"/>
      </w:pPr>
      <w:r>
        <w:rPr>
          <w:rFonts w:ascii="Times New Roman"/>
          <w:b w:val="false"/>
          <w:i w:val="false"/>
          <w:color w:val="000000"/>
          <w:sz w:val="28"/>
        </w:rPr>
        <w:t>
      "6) АҚҚ қауіпсіздік бөлімшесі қызметкерлерін (ауысым басшыларын, ауысым басшыларының орынбасарларын, аға инспекторларын, инспекторларын), АҚҚ әкімшілік бөлімшесі қызметкерлерін (аға инспекторларын, инспекторларын), бақылау және бейнебақылау пунктінің инспекторларын, рұқсат беру бюросының инспекторларын, қызметтік иттердің жолбасшы – аға инспекторы (патрульдік-іздеу итінің жетекшісі), қызметтік иттердің жолбасшы – инспекторы (патрульдік-іздеу итінің жетекшісі), авиациялық қауіпсіздік жөніндегі аға инспекторды, авиациялық қауіпсіздік жөніндегі инспекторды, авиациялық қауіпсіздік жөніндегі жетекші мамандарды, авиациялық қауіпсіздік жөніндегі мамандарды және аэронавигациялық қызмет көрсету берушісі объектілерінің қауіпсіздігін жүзеге асыратын күзет ұйымдарының қызметкерлерді даярлау және қайта даярлау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жүргізіледі.</w:t>
      </w:r>
    </w:p>
    <w:bookmarkEnd w:id="16"/>
    <w:p>
      <w:pPr>
        <w:spacing w:after="0"/>
        <w:ind w:left="0"/>
        <w:jc w:val="both"/>
      </w:pPr>
      <w:r>
        <w:rPr>
          <w:rFonts w:ascii="Times New Roman"/>
          <w:b w:val="false"/>
          <w:i w:val="false"/>
          <w:color w:val="000000"/>
          <w:sz w:val="28"/>
        </w:rPr>
        <w:t xml:space="preserve">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Start w:name="z28" w:id="17"/>
    <w:p>
      <w:pPr>
        <w:spacing w:after="0"/>
        <w:ind w:left="0"/>
        <w:jc w:val="both"/>
      </w:pPr>
      <w:r>
        <w:rPr>
          <w:rFonts w:ascii="Times New Roman"/>
          <w:b w:val="false"/>
          <w:i w:val="false"/>
          <w:color w:val="000000"/>
          <w:sz w:val="28"/>
        </w:rPr>
        <w:t>
      7) авиациялық қауіпсіздікті оқыту жөніндегі нұсқаушылар, үйлестіруші-нұсқаушыларының даярлау және қайта даярлау ИКАО авиациялық қауіпсіздік жөніндегі оқу орталықтарында жүргізіледі, кемінде екі жылда бір рет. Оқыту АҚОЖ/Инструкторларының талаптарына сәйкес жүргізіледі.</w:t>
      </w:r>
    </w:p>
    <w:bookmarkEnd w:id="17"/>
    <w:p>
      <w:pPr>
        <w:spacing w:after="0"/>
        <w:ind w:left="0"/>
        <w:jc w:val="both"/>
      </w:pPr>
      <w:r>
        <w:rPr>
          <w:rFonts w:ascii="Times New Roman"/>
          <w:b w:val="false"/>
          <w:i w:val="false"/>
          <w:color w:val="000000"/>
          <w:sz w:val="28"/>
        </w:rPr>
        <w:t>
      Алты айдан астам уақыт ішінде қызметі үзілген жағдайда авиациялық қауіпсіздікті оқыту жөніндегі нұсқаушылар, үйлестіруші-нұсқаушылар өзінің функционалдық міндеттерін орындауға кіріспес бұрын қайта даярлаудан өтеді. Бұл ретте, қолданыстағы жұмысқа рұқсат болған жағдайда, жұмысқа рұқсат беру рәсімі жүргізілмейді;</w:t>
      </w:r>
    </w:p>
    <w:bookmarkStart w:name="z29" w:id="18"/>
    <w:p>
      <w:pPr>
        <w:spacing w:after="0"/>
        <w:ind w:left="0"/>
        <w:jc w:val="both"/>
      </w:pPr>
      <w:r>
        <w:rPr>
          <w:rFonts w:ascii="Times New Roman"/>
          <w:b w:val="false"/>
          <w:i w:val="false"/>
          <w:color w:val="000000"/>
          <w:sz w:val="28"/>
        </w:rPr>
        <w:t>
      8) авиациялық қауіпсіздік бойынша сапаны бақылау аудиторларын (сапаны бақылау инспекторларын) даярлау және қайта даярлау ИКАО авиациялық қауіпсіздік жөніндегі оқу орталықтарында жүргізіледі, кемінде екі жылда бір рет. Оқыту АҚОЖ/ұлттық инспекторлардың талаптарына сәйкес жүргізіледі. Авиациялық қауіпсіздік мәселелері бойынша бастапқы даярлықтан өту үшін АҚОЖ/Ұлттық инспекторлар, үміткерлер АҚОЖ/Базалық сәйкес дайындық курсынан сәтті өтуі қажет;";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"12) поштаны, жүкті, курьерлік және жедел жөнелтілімдерді, сондай-ақ борт жабдықтары мен борт қорын өңдеумен айналысатын персоналды даярлау және қайта даярлауды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немесе азаматтық авиация ұйымдарында өтеді.</w:t>
      </w:r>
    </w:p>
    <w:bookmarkEnd w:id="19"/>
    <w:p>
      <w:pPr>
        <w:spacing w:after="0"/>
        <w:ind w:left="0"/>
        <w:jc w:val="both"/>
      </w:pPr>
      <w:r>
        <w:rPr>
          <w:rFonts w:ascii="Times New Roman"/>
          <w:b w:val="false"/>
          <w:i w:val="false"/>
          <w:color w:val="000000"/>
          <w:sz w:val="28"/>
        </w:rPr>
        <w:t xml:space="preserve">
      Өңірлік курстарды өткізу кезінде оқыту АҚОЖ/әуе жүктері мен поштаның қауіпсіздігі қойылатын талаптарға сәйкес, ал ұлттық курстарды өткізу кезінде оқыту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"Қауіпті жүктерді әуе арқылы қауіпсіз тасымалдау" курсы бойынша оқыту Doc 9284 нормаларына сәйкес, ИКАО авиациялық қауіпсіздік жөніндегі оқу орталықтарында және/немесе азаматтық авиация саласындағы уәкілетті ұйым сертификаттаған авиациялық оқу орталықтарында жүргізіледі.";</w:t>
      </w:r>
    </w:p>
    <w:bookmarkStart w:name="z32" w:id="20"/>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0"/>
    <w:bookmarkStart w:name="z33" w:id="21"/>
    <w:p>
      <w:pPr>
        <w:spacing w:after="0"/>
        <w:ind w:left="0"/>
        <w:jc w:val="both"/>
      </w:pPr>
      <w:r>
        <w:rPr>
          <w:rFonts w:ascii="Times New Roman"/>
          <w:b w:val="false"/>
          <w:i w:val="false"/>
          <w:color w:val="000000"/>
          <w:sz w:val="28"/>
        </w:rPr>
        <w:t>
      "18. Оқыту оқу аудиторияларында, зертханаларда өткізіледі, олар:</w:t>
      </w:r>
    </w:p>
    <w:bookmarkEnd w:id="21"/>
    <w:bookmarkStart w:name="z34" w:id="22"/>
    <w:p>
      <w:pPr>
        <w:spacing w:after="0"/>
        <w:ind w:left="0"/>
        <w:jc w:val="both"/>
      </w:pPr>
      <w:r>
        <w:rPr>
          <w:rFonts w:ascii="Times New Roman"/>
          <w:b w:val="false"/>
          <w:i w:val="false"/>
          <w:color w:val="000000"/>
          <w:sz w:val="28"/>
        </w:rPr>
        <w:t>
      1) рентген жабдықтарының бейнелерін түсіндіру бойынша (симулятор-жаттығу жабдықтарымен) қазіргі заманғы компьютерлік тестілеу бағдарламаларымен.</w:t>
      </w:r>
    </w:p>
    <w:bookmarkEnd w:id="22"/>
    <w:p>
      <w:pPr>
        <w:spacing w:after="0"/>
        <w:ind w:left="0"/>
        <w:jc w:val="both"/>
      </w:pPr>
      <w:r>
        <w:rPr>
          <w:rFonts w:ascii="Times New Roman"/>
          <w:b w:val="false"/>
          <w:i w:val="false"/>
          <w:color w:val="000000"/>
          <w:sz w:val="28"/>
        </w:rPr>
        <w:t>
      АҚҚ жете тексеру бөлімшесі қызметкерлерін (бастықтарды, бастықтардың орынбасарларын, ауысым бастықтарын, ауысым бастықтарының орынбасарларын, аға инспекторларын, инспекторларын) және БӨП-де функционалдық міндеттеріне жете тексеруді жүзеге асыру кіретін АҚҚ қауіпсіздік бөлімшесінің инспекторларын даярлау және қайта даярлау үшін симулятор-жаттығу жабдығы мынадай санаттар бойынша жеке-жеке даярлаудың әртүрлі бағыттары бойынша оқыту және тестілеу өткізуге мүмкіндік беруі тиіс:</w:t>
      </w:r>
    </w:p>
    <w:p>
      <w:pPr>
        <w:spacing w:after="0"/>
        <w:ind w:left="0"/>
        <w:jc w:val="both"/>
      </w:pPr>
      <w:r>
        <w:rPr>
          <w:rFonts w:ascii="Times New Roman"/>
          <w:b w:val="false"/>
          <w:i w:val="false"/>
          <w:color w:val="000000"/>
          <w:sz w:val="28"/>
        </w:rPr>
        <w:t>
      қол жүгін жете тексеру;</w:t>
      </w:r>
    </w:p>
    <w:p>
      <w:pPr>
        <w:spacing w:after="0"/>
        <w:ind w:left="0"/>
        <w:jc w:val="both"/>
      </w:pPr>
      <w:r>
        <w:rPr>
          <w:rFonts w:ascii="Times New Roman"/>
          <w:b w:val="false"/>
          <w:i w:val="false"/>
          <w:color w:val="000000"/>
          <w:sz w:val="28"/>
        </w:rPr>
        <w:t>
      багажды жете тексеру;</w:t>
      </w:r>
    </w:p>
    <w:p>
      <w:pPr>
        <w:spacing w:after="0"/>
        <w:ind w:left="0"/>
        <w:jc w:val="both"/>
      </w:pPr>
      <w:r>
        <w:rPr>
          <w:rFonts w:ascii="Times New Roman"/>
          <w:b w:val="false"/>
          <w:i w:val="false"/>
          <w:color w:val="000000"/>
          <w:sz w:val="28"/>
        </w:rPr>
        <w:t>
      жүктi және поштаны жете тексеру.</w:t>
      </w:r>
    </w:p>
    <w:p>
      <w:pPr>
        <w:spacing w:after="0"/>
        <w:ind w:left="0"/>
        <w:jc w:val="both"/>
      </w:pPr>
      <w:r>
        <w:rPr>
          <w:rFonts w:ascii="Times New Roman"/>
          <w:b w:val="false"/>
          <w:i w:val="false"/>
          <w:color w:val="000000"/>
          <w:sz w:val="28"/>
        </w:rPr>
        <w:t xml:space="preserve">
      Бұл жаттығу жабдығы суреттерге талдау жасауға, қателері бойынша жұмысты жүзеге асыруға мүмкіндік беруді қажет етеді. Симулятор-жаттығу жабдығы рентген-телевизиялық қондырғылармен бірдей функциялары бар және осы рентген телевизиялық қондырғысымен бірдей сападағы суреттерді көрсетеді. Симулятор-жаттығу жабдығының деректер базасы, жылына бір реттен кем емес, жаңа заттардың, оның ішінде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 туралы" Қазақстан Республикасы Индустрия және инфрақұрылымдық даму министрінің міндетін атқарушының 2023 жылғы 27 шiлдедегi № 548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33197 болып тіркелген) (бұдан әрі – Тізбе) көрсетілген қауіпті тасымалдауға тыйым салынған заттардың суреттерімен толықтырылады, олардан тренажердің көмегімен қол жүктері, багаждар, жүктер мен пошталар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мазмұндағы 5) тармақшамен толықтырылсын: </w:t>
      </w:r>
    </w:p>
    <w:bookmarkStart w:name="z36" w:id="23"/>
    <w:p>
      <w:pPr>
        <w:spacing w:after="0"/>
        <w:ind w:left="0"/>
        <w:jc w:val="both"/>
      </w:pPr>
      <w:r>
        <w:rPr>
          <w:rFonts w:ascii="Times New Roman"/>
          <w:b w:val="false"/>
          <w:i w:val="false"/>
          <w:color w:val="000000"/>
          <w:sz w:val="28"/>
        </w:rPr>
        <w:t>
      "5) жасырын тексерулер жүргізу бойынша дайындық курстары.";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38" w:id="2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4"/>
    <w:bookmarkStart w:name="z39"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0" w:id="2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6"/>
    <w:bookmarkStart w:name="z41"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7"/>
    <w:bookmarkStart w:name="z42"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3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w:t>
            </w:r>
            <w:r>
              <w:br/>
            </w:r>
            <w:r>
              <w:rPr>
                <w:rFonts w:ascii="Times New Roman"/>
                <w:b w:val="false"/>
                <w:i w:val="false"/>
                <w:color w:val="000000"/>
                <w:sz w:val="20"/>
              </w:rPr>
              <w:t>қайта даярлау бағдарламасына</w:t>
            </w:r>
            <w:r>
              <w:br/>
            </w:r>
            <w:r>
              <w:rPr>
                <w:rFonts w:ascii="Times New Roman"/>
                <w:b w:val="false"/>
                <w:i w:val="false"/>
                <w:color w:val="000000"/>
                <w:sz w:val="20"/>
              </w:rPr>
              <w:t>1-қосымша</w:t>
            </w:r>
          </w:p>
        </w:tc>
      </w:tr>
    </w:tbl>
    <w:bookmarkStart w:name="z44" w:id="29"/>
    <w:p>
      <w:pPr>
        <w:spacing w:after="0"/>
        <w:ind w:left="0"/>
        <w:jc w:val="left"/>
      </w:pPr>
      <w:r>
        <w:rPr>
          <w:rFonts w:ascii="Times New Roman"/>
          <w:b/>
          <w:i w:val="false"/>
          <w:color w:val="000000"/>
        </w:rPr>
        <w:t xml:space="preserve"> Оқыту модульдерінің тақырыптық мазмұны</w:t>
      </w:r>
    </w:p>
    <w:bookmarkEnd w:id="29"/>
    <w:bookmarkStart w:name="z45" w:id="30"/>
    <w:p>
      <w:pPr>
        <w:spacing w:after="0"/>
        <w:ind w:left="0"/>
        <w:jc w:val="both"/>
      </w:pPr>
      <w:r>
        <w:rPr>
          <w:rFonts w:ascii="Times New Roman"/>
          <w:b w:val="false"/>
          <w:i w:val="false"/>
          <w:color w:val="000000"/>
          <w:sz w:val="28"/>
        </w:rPr>
        <w:t>
      1-модуль. Авиациялық қауіпсіздік бойынша нұсқама</w:t>
      </w:r>
    </w:p>
    <w:bookmarkEnd w:id="30"/>
    <w:bookmarkStart w:name="z46" w:id="31"/>
    <w:p>
      <w:pPr>
        <w:spacing w:after="0"/>
        <w:ind w:left="0"/>
        <w:jc w:val="both"/>
      </w:pPr>
      <w:r>
        <w:rPr>
          <w:rFonts w:ascii="Times New Roman"/>
          <w:b w:val="false"/>
          <w:i w:val="false"/>
          <w:color w:val="000000"/>
          <w:sz w:val="28"/>
        </w:rPr>
        <w:t>
      1. Авиациялық қауіпсіздік бойынша нұсқаманың міндеттері. Авиациялық қауіпсіздікті қамтамасыз ету мәдениеті.</w:t>
      </w:r>
    </w:p>
    <w:bookmarkEnd w:id="31"/>
    <w:bookmarkStart w:name="z47" w:id="32"/>
    <w:p>
      <w:pPr>
        <w:spacing w:after="0"/>
        <w:ind w:left="0"/>
        <w:jc w:val="both"/>
      </w:pPr>
      <w:r>
        <w:rPr>
          <w:rFonts w:ascii="Times New Roman"/>
          <w:b w:val="false"/>
          <w:i w:val="false"/>
          <w:color w:val="000000"/>
          <w:sz w:val="28"/>
        </w:rPr>
        <w:t>
      2. Әуе көлігіндегі терроризм:</w:t>
      </w:r>
    </w:p>
    <w:bookmarkEnd w:id="32"/>
    <w:p>
      <w:pPr>
        <w:spacing w:after="0"/>
        <w:ind w:left="0"/>
        <w:jc w:val="both"/>
      </w:pPr>
      <w:r>
        <w:rPr>
          <w:rFonts w:ascii="Times New Roman"/>
          <w:b w:val="false"/>
          <w:i w:val="false"/>
          <w:color w:val="000000"/>
          <w:sz w:val="28"/>
        </w:rPr>
        <w:t>
      1) азаматтық авиация қызметіне заңсыз араласу актілері;</w:t>
      </w:r>
    </w:p>
    <w:p>
      <w:pPr>
        <w:spacing w:after="0"/>
        <w:ind w:left="0"/>
        <w:jc w:val="both"/>
      </w:pPr>
      <w:r>
        <w:rPr>
          <w:rFonts w:ascii="Times New Roman"/>
          <w:b w:val="false"/>
          <w:i w:val="false"/>
          <w:color w:val="000000"/>
          <w:sz w:val="28"/>
        </w:rPr>
        <w:t>
      2) заңсыз араласу актілерінен азаматтық авиацияны қорғау жөніндегі нормативтік актілер;</w:t>
      </w:r>
    </w:p>
    <w:p>
      <w:pPr>
        <w:spacing w:after="0"/>
        <w:ind w:left="0"/>
        <w:jc w:val="both"/>
      </w:pPr>
      <w:r>
        <w:rPr>
          <w:rFonts w:ascii="Times New Roman"/>
          <w:b w:val="false"/>
          <w:i w:val="false"/>
          <w:color w:val="000000"/>
          <w:sz w:val="28"/>
        </w:rPr>
        <w:t>
      3) заңсыз араласу актілерінен азаматтық авиацияны қорғау жөніндегі негізгі қағидаттар мен шаралар.</w:t>
      </w:r>
    </w:p>
    <w:bookmarkStart w:name="z48" w:id="33"/>
    <w:p>
      <w:pPr>
        <w:spacing w:after="0"/>
        <w:ind w:left="0"/>
        <w:jc w:val="both"/>
      </w:pPr>
      <w:r>
        <w:rPr>
          <w:rFonts w:ascii="Times New Roman"/>
          <w:b w:val="false"/>
          <w:i w:val="false"/>
          <w:color w:val="000000"/>
          <w:sz w:val="28"/>
        </w:rPr>
        <w:t>
      3. Әуежайдағы өткізу және ішкі объектілік режимдер:</w:t>
      </w:r>
    </w:p>
    <w:bookmarkEnd w:id="33"/>
    <w:p>
      <w:pPr>
        <w:spacing w:after="0"/>
        <w:ind w:left="0"/>
        <w:jc w:val="both"/>
      </w:pPr>
      <w:r>
        <w:rPr>
          <w:rFonts w:ascii="Times New Roman"/>
          <w:b w:val="false"/>
          <w:i w:val="false"/>
          <w:color w:val="000000"/>
          <w:sz w:val="28"/>
        </w:rPr>
        <w:t>
      1) әуежай аумағына (режимдік аумақтарға) кіруді бақылау жүйесі.</w:t>
      </w:r>
    </w:p>
    <w:p>
      <w:pPr>
        <w:spacing w:after="0"/>
        <w:ind w:left="0"/>
        <w:jc w:val="both"/>
      </w:pPr>
      <w:r>
        <w:rPr>
          <w:rFonts w:ascii="Times New Roman"/>
          <w:b w:val="false"/>
          <w:i w:val="false"/>
          <w:color w:val="000000"/>
          <w:sz w:val="28"/>
        </w:rPr>
        <w:t>
      2) әуежай аумағында (әуе кемелерінде, көлікте, орынжайда) жарылғыш заттар, қару, оқ-дәрі, күдікті және қараусыз қалған заттар табылған жағдайда, персоналдың іс-әрекеті.</w:t>
      </w:r>
    </w:p>
    <w:bookmarkStart w:name="z49" w:id="34"/>
    <w:p>
      <w:pPr>
        <w:spacing w:after="0"/>
        <w:ind w:left="0"/>
        <w:jc w:val="both"/>
      </w:pPr>
      <w:r>
        <w:rPr>
          <w:rFonts w:ascii="Times New Roman"/>
          <w:b w:val="false"/>
          <w:i w:val="false"/>
          <w:color w:val="000000"/>
          <w:sz w:val="28"/>
        </w:rPr>
        <w:t>
      4. Заңсыз араласу актісі туралы (аноним телефон қоңырауы) ақпарат алған жағдайда, персоналдың іс-әрекетінің тәртібі.</w:t>
      </w:r>
    </w:p>
    <w:bookmarkEnd w:id="34"/>
    <w:bookmarkStart w:name="z50" w:id="35"/>
    <w:p>
      <w:pPr>
        <w:spacing w:after="0"/>
        <w:ind w:left="0"/>
        <w:jc w:val="both"/>
      </w:pPr>
      <w:r>
        <w:rPr>
          <w:rFonts w:ascii="Times New Roman"/>
          <w:b w:val="false"/>
          <w:i w:val="false"/>
          <w:color w:val="000000"/>
          <w:sz w:val="28"/>
        </w:rPr>
        <w:t>
      5. Заңсыз араласу актісі жағдайында әуежайдың және мүдделі мемлекеттік органдардың (Ішкі істер министрлігі, Мемлекеттік күзет қызметі, Ұлттық қауіпсіздік комитеті, Қорғаныс министрлігі) қызметтерінің өзара іс-қимылы.</w:t>
      </w:r>
    </w:p>
    <w:bookmarkEnd w:id="35"/>
    <w:bookmarkStart w:name="z51" w:id="36"/>
    <w:p>
      <w:pPr>
        <w:spacing w:after="0"/>
        <w:ind w:left="0"/>
        <w:jc w:val="both"/>
      </w:pPr>
      <w:r>
        <w:rPr>
          <w:rFonts w:ascii="Times New Roman"/>
          <w:b w:val="false"/>
          <w:i w:val="false"/>
          <w:color w:val="000000"/>
          <w:sz w:val="28"/>
        </w:rPr>
        <w:t>
      6. Адам саудасы:</w:t>
      </w:r>
    </w:p>
    <w:bookmarkEnd w:id="36"/>
    <w:p>
      <w:pPr>
        <w:spacing w:after="0"/>
        <w:ind w:left="0"/>
        <w:jc w:val="both"/>
      </w:pPr>
      <w:r>
        <w:rPr>
          <w:rFonts w:ascii="Times New Roman"/>
          <w:b w:val="false"/>
          <w:i w:val="false"/>
          <w:color w:val="000000"/>
          <w:sz w:val="28"/>
        </w:rPr>
        <w:t>
      Адам саудасы туралы жалпы ақпарат;</w:t>
      </w:r>
    </w:p>
    <w:p>
      <w:pPr>
        <w:spacing w:after="0"/>
        <w:ind w:left="0"/>
        <w:jc w:val="both"/>
      </w:pPr>
      <w:r>
        <w:rPr>
          <w:rFonts w:ascii="Times New Roman"/>
          <w:b w:val="false"/>
          <w:i w:val="false"/>
          <w:color w:val="000000"/>
          <w:sz w:val="28"/>
        </w:rPr>
        <w:t>
      Адам саудасының элементтері;</w:t>
      </w:r>
    </w:p>
    <w:p>
      <w:pPr>
        <w:spacing w:after="0"/>
        <w:ind w:left="0"/>
        <w:jc w:val="both"/>
      </w:pPr>
      <w:r>
        <w:rPr>
          <w:rFonts w:ascii="Times New Roman"/>
          <w:b w:val="false"/>
          <w:i w:val="false"/>
          <w:color w:val="000000"/>
          <w:sz w:val="28"/>
        </w:rPr>
        <w:t>
      Адам саудасының пайда болу себептері, соның ішінде құрбандар мен саудагерлердің сипаттамасы;</w:t>
      </w:r>
    </w:p>
    <w:p>
      <w:pPr>
        <w:spacing w:after="0"/>
        <w:ind w:left="0"/>
        <w:jc w:val="both"/>
      </w:pPr>
      <w:r>
        <w:rPr>
          <w:rFonts w:ascii="Times New Roman"/>
          <w:b w:val="false"/>
          <w:i w:val="false"/>
          <w:color w:val="000000"/>
          <w:sz w:val="28"/>
        </w:rPr>
        <w:t>
      Адам саудасы мен олардың заңсыз импорты арасындағы айырмашылық;</w:t>
      </w:r>
    </w:p>
    <w:p>
      <w:pPr>
        <w:spacing w:after="0"/>
        <w:ind w:left="0"/>
        <w:jc w:val="both"/>
      </w:pPr>
      <w:r>
        <w:rPr>
          <w:rFonts w:ascii="Times New Roman"/>
          <w:b w:val="false"/>
          <w:i w:val="false"/>
          <w:color w:val="000000"/>
          <w:sz w:val="28"/>
        </w:rPr>
        <w:t>
      Адам саудасының түрлері;</w:t>
      </w:r>
    </w:p>
    <w:p>
      <w:pPr>
        <w:spacing w:after="0"/>
        <w:ind w:left="0"/>
        <w:jc w:val="both"/>
      </w:pPr>
      <w:r>
        <w:rPr>
          <w:rFonts w:ascii="Times New Roman"/>
          <w:b w:val="false"/>
          <w:i w:val="false"/>
          <w:color w:val="000000"/>
          <w:sz w:val="28"/>
        </w:rPr>
        <w:t>
      Адам саудасының жалпы белгілері;</w:t>
      </w:r>
    </w:p>
    <w:p>
      <w:pPr>
        <w:spacing w:after="0"/>
        <w:ind w:left="0"/>
        <w:jc w:val="both"/>
      </w:pPr>
      <w:r>
        <w:rPr>
          <w:rFonts w:ascii="Times New Roman"/>
          <w:b w:val="false"/>
          <w:i w:val="false"/>
          <w:color w:val="000000"/>
          <w:sz w:val="28"/>
        </w:rPr>
        <w:t>
      Пайдаланушы саясаты;</w:t>
      </w:r>
    </w:p>
    <w:p>
      <w:pPr>
        <w:spacing w:after="0"/>
        <w:ind w:left="0"/>
        <w:jc w:val="both"/>
      </w:pPr>
      <w:r>
        <w:rPr>
          <w:rFonts w:ascii="Times New Roman"/>
          <w:b w:val="false"/>
          <w:i w:val="false"/>
          <w:color w:val="000000"/>
          <w:sz w:val="28"/>
        </w:rPr>
        <w:t>
      Адам саудасын анықтауға және оған жауап беруге байланысты рәсімдер;</w:t>
      </w:r>
    </w:p>
    <w:p>
      <w:pPr>
        <w:spacing w:after="0"/>
        <w:ind w:left="0"/>
        <w:jc w:val="both"/>
      </w:pPr>
      <w:r>
        <w:rPr>
          <w:rFonts w:ascii="Times New Roman"/>
          <w:b w:val="false"/>
          <w:i w:val="false"/>
          <w:color w:val="000000"/>
          <w:sz w:val="28"/>
        </w:rPr>
        <w:t>
      Кабинадағы жағдайды басқару (мысалы, басқа жолаушылардың алаңдаушылығына жауап беру) "зиян келтірме" тұжырымдамасы;</w:t>
      </w:r>
    </w:p>
    <w:p>
      <w:pPr>
        <w:spacing w:after="0"/>
        <w:ind w:left="0"/>
        <w:jc w:val="both"/>
      </w:pPr>
      <w:r>
        <w:rPr>
          <w:rFonts w:ascii="Times New Roman"/>
          <w:b w:val="false"/>
          <w:i w:val="false"/>
          <w:color w:val="000000"/>
          <w:sz w:val="28"/>
        </w:rPr>
        <w:t>
      Кабина мен ұшу экипаждары арасындағы байланысты сақтау және олардың әрекеттерін үйлестіру;</w:t>
      </w:r>
    </w:p>
    <w:p>
      <w:pPr>
        <w:spacing w:after="0"/>
        <w:ind w:left="0"/>
        <w:jc w:val="both"/>
      </w:pPr>
      <w:r>
        <w:rPr>
          <w:rFonts w:ascii="Times New Roman"/>
          <w:b w:val="false"/>
          <w:i w:val="false"/>
          <w:color w:val="000000"/>
          <w:sz w:val="28"/>
        </w:rPr>
        <w:t>
      Есеп беру (оның ішінде күдік туралы үндемегеннен хабарлау жақсы екенін айтуды қоса).</w:t>
      </w:r>
    </w:p>
    <w:bookmarkStart w:name="z52" w:id="37"/>
    <w:p>
      <w:pPr>
        <w:spacing w:after="0"/>
        <w:ind w:left="0"/>
        <w:jc w:val="both"/>
      </w:pPr>
      <w:r>
        <w:rPr>
          <w:rFonts w:ascii="Times New Roman"/>
          <w:b w:val="false"/>
          <w:i w:val="false"/>
          <w:color w:val="000000"/>
          <w:sz w:val="28"/>
        </w:rPr>
        <w:t>
      2-модуль. Әуежайдың авиациялық қауіпсіздігі</w:t>
      </w:r>
    </w:p>
    <w:bookmarkEnd w:id="37"/>
    <w:bookmarkStart w:name="z53" w:id="38"/>
    <w:p>
      <w:pPr>
        <w:spacing w:after="0"/>
        <w:ind w:left="0"/>
        <w:jc w:val="both"/>
      </w:pPr>
      <w:r>
        <w:rPr>
          <w:rFonts w:ascii="Times New Roman"/>
          <w:b w:val="false"/>
          <w:i w:val="false"/>
          <w:color w:val="000000"/>
          <w:sz w:val="28"/>
        </w:rPr>
        <w:t>
      1. Авиациялық қауіпсіздіктің міндеттері және қауіптерді жіктеу.</w:t>
      </w:r>
    </w:p>
    <w:bookmarkEnd w:id="38"/>
    <w:bookmarkStart w:name="z54" w:id="39"/>
    <w:p>
      <w:pPr>
        <w:spacing w:after="0"/>
        <w:ind w:left="0"/>
        <w:jc w:val="both"/>
      </w:pPr>
      <w:r>
        <w:rPr>
          <w:rFonts w:ascii="Times New Roman"/>
          <w:b w:val="false"/>
          <w:i w:val="false"/>
          <w:color w:val="000000"/>
          <w:sz w:val="28"/>
        </w:rPr>
        <w:t>
      2. Халықаралық азаматтық авиация қауіпсіздігі жағдайына жалпы шолу жасау:</w:t>
      </w:r>
    </w:p>
    <w:bookmarkEnd w:id="39"/>
    <w:p>
      <w:pPr>
        <w:spacing w:after="0"/>
        <w:ind w:left="0"/>
        <w:jc w:val="both"/>
      </w:pPr>
      <w:r>
        <w:rPr>
          <w:rFonts w:ascii="Times New Roman"/>
          <w:b w:val="false"/>
          <w:i w:val="false"/>
          <w:color w:val="000000"/>
          <w:sz w:val="28"/>
        </w:rPr>
        <w:t>
      1) авиациялық қауіпсіздікті нормативтік - құқықтық қамтамасыз ету.</w:t>
      </w:r>
    </w:p>
    <w:bookmarkStart w:name="z55" w:id="40"/>
    <w:p>
      <w:pPr>
        <w:spacing w:after="0"/>
        <w:ind w:left="0"/>
        <w:jc w:val="both"/>
      </w:pPr>
      <w:r>
        <w:rPr>
          <w:rFonts w:ascii="Times New Roman"/>
          <w:b w:val="false"/>
          <w:i w:val="false"/>
          <w:color w:val="000000"/>
          <w:sz w:val="28"/>
        </w:rPr>
        <w:t>
      3. Адамдардың және көлік құралдарының кіруін бақылау:</w:t>
      </w:r>
    </w:p>
    <w:bookmarkEnd w:id="40"/>
    <w:p>
      <w:pPr>
        <w:spacing w:after="0"/>
        <w:ind w:left="0"/>
        <w:jc w:val="both"/>
      </w:pPr>
      <w:r>
        <w:rPr>
          <w:rFonts w:ascii="Times New Roman"/>
          <w:b w:val="false"/>
          <w:i w:val="false"/>
          <w:color w:val="000000"/>
          <w:sz w:val="28"/>
        </w:rPr>
        <w:t>
      1) кіруге рұқсат бермеу қағидалары және тұлғаға кіруге рұқсат бермеуі тиіс мән-жайлар, сондай-ақ бұл туралы баяндаманы ұсыну тәртібі;</w:t>
      </w:r>
    </w:p>
    <w:p>
      <w:pPr>
        <w:spacing w:after="0"/>
        <w:ind w:left="0"/>
        <w:jc w:val="both"/>
      </w:pPr>
      <w:r>
        <w:rPr>
          <w:rFonts w:ascii="Times New Roman"/>
          <w:b w:val="false"/>
          <w:i w:val="false"/>
          <w:color w:val="000000"/>
          <w:sz w:val="28"/>
        </w:rPr>
        <w:t>
      2) қауіпсіздікті қамтамасыз етудің ерекшеліктері мен арнайы рәсімдерін қоса алғанда, кіруді бақылауға қатысты құқықтық талаптар;</w:t>
      </w:r>
    </w:p>
    <w:p>
      <w:pPr>
        <w:spacing w:after="0"/>
        <w:ind w:left="0"/>
        <w:jc w:val="both"/>
      </w:pPr>
      <w:r>
        <w:rPr>
          <w:rFonts w:ascii="Times New Roman"/>
          <w:b w:val="false"/>
          <w:i w:val="false"/>
          <w:color w:val="000000"/>
          <w:sz w:val="28"/>
        </w:rPr>
        <w:t>
      3) әуежайда қолданылатын кіруді бақылау жүйелері;</w:t>
      </w:r>
    </w:p>
    <w:p>
      <w:pPr>
        <w:spacing w:after="0"/>
        <w:ind w:left="0"/>
        <w:jc w:val="both"/>
      </w:pPr>
      <w:r>
        <w:rPr>
          <w:rFonts w:ascii="Times New Roman"/>
          <w:b w:val="false"/>
          <w:i w:val="false"/>
          <w:color w:val="000000"/>
          <w:sz w:val="28"/>
        </w:rPr>
        <w:t>
      4) әуежайдың бақыланатын аймақтарына кіруді ұсынатын жеке рұқсаттамалар мен көлік құралдарына арналған рұқсаттамаларды қоса алғанда, рұқсат беретін құжаттар;</w:t>
      </w:r>
    </w:p>
    <w:p>
      <w:pPr>
        <w:spacing w:after="0"/>
        <w:ind w:left="0"/>
        <w:jc w:val="both"/>
      </w:pPr>
      <w:r>
        <w:rPr>
          <w:rFonts w:ascii="Times New Roman"/>
          <w:b w:val="false"/>
          <w:i w:val="false"/>
          <w:color w:val="000000"/>
          <w:sz w:val="28"/>
        </w:rPr>
        <w:t>
      5) Көлік құралдарын тексеру, жасырын тыйым салынған заттарды анықтау.</w:t>
      </w:r>
    </w:p>
    <w:bookmarkStart w:name="z56" w:id="41"/>
    <w:p>
      <w:pPr>
        <w:spacing w:after="0"/>
        <w:ind w:left="0"/>
        <w:jc w:val="both"/>
      </w:pPr>
      <w:r>
        <w:rPr>
          <w:rFonts w:ascii="Times New Roman"/>
          <w:b w:val="false"/>
          <w:i w:val="false"/>
          <w:color w:val="000000"/>
          <w:sz w:val="28"/>
        </w:rPr>
        <w:t>
      4. Тыйым салынған заттар мен құрылғылар.</w:t>
      </w:r>
    </w:p>
    <w:bookmarkEnd w:id="41"/>
    <w:bookmarkStart w:name="z57" w:id="42"/>
    <w:p>
      <w:pPr>
        <w:spacing w:after="0"/>
        <w:ind w:left="0"/>
        <w:jc w:val="both"/>
      </w:pPr>
      <w:r>
        <w:rPr>
          <w:rFonts w:ascii="Times New Roman"/>
          <w:b w:val="false"/>
          <w:i w:val="false"/>
          <w:color w:val="000000"/>
          <w:sz w:val="28"/>
        </w:rPr>
        <w:t>
      5. Жарылғыш заттарды және тасымалдауға тыйым салынған басқа заттарды табу.</w:t>
      </w:r>
    </w:p>
    <w:bookmarkEnd w:id="42"/>
    <w:bookmarkStart w:name="z58" w:id="43"/>
    <w:p>
      <w:pPr>
        <w:spacing w:after="0"/>
        <w:ind w:left="0"/>
        <w:jc w:val="both"/>
      </w:pPr>
      <w:r>
        <w:rPr>
          <w:rFonts w:ascii="Times New Roman"/>
          <w:b w:val="false"/>
          <w:i w:val="false"/>
          <w:color w:val="000000"/>
          <w:sz w:val="28"/>
        </w:rPr>
        <w:t>
      6. Ғимаратты жете тексеру рәсімдері.</w:t>
      </w:r>
    </w:p>
    <w:bookmarkEnd w:id="43"/>
    <w:bookmarkStart w:name="z59" w:id="44"/>
    <w:p>
      <w:pPr>
        <w:spacing w:after="0"/>
        <w:ind w:left="0"/>
        <w:jc w:val="both"/>
      </w:pPr>
      <w:r>
        <w:rPr>
          <w:rFonts w:ascii="Times New Roman"/>
          <w:b w:val="false"/>
          <w:i w:val="false"/>
          <w:color w:val="000000"/>
          <w:sz w:val="28"/>
        </w:rPr>
        <w:t>
      7. Патрульдеу және күзет:</w:t>
      </w:r>
    </w:p>
    <w:bookmarkEnd w:id="44"/>
    <w:p>
      <w:pPr>
        <w:spacing w:after="0"/>
        <w:ind w:left="0"/>
        <w:jc w:val="both"/>
      </w:pPr>
      <w:r>
        <w:rPr>
          <w:rFonts w:ascii="Times New Roman"/>
          <w:b w:val="false"/>
          <w:i w:val="false"/>
          <w:color w:val="000000"/>
          <w:sz w:val="28"/>
        </w:rPr>
        <w:t>
      1) патрульдеу ережелері және қандай да бір адамдарды тексеруді жүзеге асыру қажет болатын жағдайлар немесе олар туралы баяндау.</w:t>
      </w:r>
    </w:p>
    <w:bookmarkStart w:name="z60" w:id="45"/>
    <w:p>
      <w:pPr>
        <w:spacing w:after="0"/>
        <w:ind w:left="0"/>
        <w:jc w:val="both"/>
      </w:pPr>
      <w:r>
        <w:rPr>
          <w:rFonts w:ascii="Times New Roman"/>
          <w:b w:val="false"/>
          <w:i w:val="false"/>
          <w:color w:val="000000"/>
          <w:sz w:val="28"/>
        </w:rPr>
        <w:t>
      8. Әуе кемелерін қорғау:</w:t>
      </w:r>
    </w:p>
    <w:bookmarkEnd w:id="45"/>
    <w:p>
      <w:pPr>
        <w:spacing w:after="0"/>
        <w:ind w:left="0"/>
        <w:jc w:val="both"/>
      </w:pPr>
      <w:r>
        <w:rPr>
          <w:rFonts w:ascii="Times New Roman"/>
          <w:b w:val="false"/>
          <w:i w:val="false"/>
          <w:color w:val="000000"/>
          <w:sz w:val="28"/>
        </w:rPr>
        <w:t>
      1) қорғау және әуе кемесіне рұқсатсыз кіруді болдырмау;</w:t>
      </w:r>
    </w:p>
    <w:p>
      <w:pPr>
        <w:spacing w:after="0"/>
        <w:ind w:left="0"/>
        <w:jc w:val="both"/>
      </w:pPr>
      <w:r>
        <w:rPr>
          <w:rFonts w:ascii="Times New Roman"/>
          <w:b w:val="false"/>
          <w:i w:val="false"/>
          <w:color w:val="000000"/>
          <w:sz w:val="28"/>
        </w:rPr>
        <w:t>
      2) кіруге рұқсат бермеу қағидалары және тұлғаға кіруге рұқсат бермеуі тиіс мән-жайлар, сондай - ақ бұл туралы баяндаманы ұсыну тәртібі.</w:t>
      </w:r>
    </w:p>
    <w:p>
      <w:pPr>
        <w:spacing w:after="0"/>
        <w:ind w:left="0"/>
        <w:jc w:val="both"/>
      </w:pPr>
      <w:r>
        <w:rPr>
          <w:rFonts w:ascii="Times New Roman"/>
          <w:b w:val="false"/>
          <w:i w:val="false"/>
          <w:color w:val="000000"/>
          <w:sz w:val="28"/>
        </w:rPr>
        <w:t>
      3) әуе кемелерін мөрлеу рәсімдері.</w:t>
      </w:r>
    </w:p>
    <w:bookmarkStart w:name="z61" w:id="46"/>
    <w:p>
      <w:pPr>
        <w:spacing w:after="0"/>
        <w:ind w:left="0"/>
        <w:jc w:val="both"/>
      </w:pPr>
      <w:r>
        <w:rPr>
          <w:rFonts w:ascii="Times New Roman"/>
          <w:b w:val="false"/>
          <w:i w:val="false"/>
          <w:color w:val="000000"/>
          <w:sz w:val="28"/>
        </w:rPr>
        <w:t>
      9. Адамдар мен жүктерге ілесіп жүру.</w:t>
      </w:r>
    </w:p>
    <w:bookmarkEnd w:id="46"/>
    <w:bookmarkStart w:name="z62" w:id="47"/>
    <w:p>
      <w:pPr>
        <w:spacing w:after="0"/>
        <w:ind w:left="0"/>
        <w:jc w:val="both"/>
      </w:pPr>
      <w:r>
        <w:rPr>
          <w:rFonts w:ascii="Times New Roman"/>
          <w:b w:val="false"/>
          <w:i w:val="false"/>
          <w:color w:val="000000"/>
          <w:sz w:val="28"/>
        </w:rPr>
        <w:t>
      10. Кіру шектелген күзетілетін аймаққа жеткізілетін борттық тағамның, борттық қордың, тауарлар мен жабдықтардың қауіпсіздігін қамтамасыз ету.</w:t>
      </w:r>
    </w:p>
    <w:bookmarkEnd w:id="47"/>
    <w:bookmarkStart w:name="z63" w:id="48"/>
    <w:p>
      <w:pPr>
        <w:spacing w:after="0"/>
        <w:ind w:left="0"/>
        <w:jc w:val="both"/>
      </w:pPr>
      <w:r>
        <w:rPr>
          <w:rFonts w:ascii="Times New Roman"/>
          <w:b w:val="false"/>
          <w:i w:val="false"/>
          <w:color w:val="000000"/>
          <w:sz w:val="28"/>
        </w:rPr>
        <w:t>
      11. Жүктер мен пошта жөнелтілімдерінің қауіпсіздігін қамтамасыз ету. Қауіпсіздік мақсатында тексеруге немесе басқа да бақылау шараларына ұшыраған жүкті және поштаны рұқсат берілменген араласудан қорғау жөніндегі шаралар.</w:t>
      </w:r>
    </w:p>
    <w:bookmarkEnd w:id="48"/>
    <w:bookmarkStart w:name="z64" w:id="49"/>
    <w:p>
      <w:pPr>
        <w:spacing w:after="0"/>
        <w:ind w:left="0"/>
        <w:jc w:val="both"/>
      </w:pPr>
      <w:r>
        <w:rPr>
          <w:rFonts w:ascii="Times New Roman"/>
          <w:b w:val="false"/>
          <w:i w:val="false"/>
          <w:color w:val="000000"/>
          <w:sz w:val="28"/>
        </w:rPr>
        <w:t>
      12. Әуе кемелерін ұшу алдындағы және арнаулы жете тексеру.</w:t>
      </w:r>
    </w:p>
    <w:bookmarkEnd w:id="49"/>
    <w:bookmarkStart w:name="z65" w:id="50"/>
    <w:p>
      <w:pPr>
        <w:spacing w:after="0"/>
        <w:ind w:left="0"/>
        <w:jc w:val="both"/>
      </w:pPr>
      <w:r>
        <w:rPr>
          <w:rFonts w:ascii="Times New Roman"/>
          <w:b w:val="false"/>
          <w:i w:val="false"/>
          <w:color w:val="000000"/>
          <w:sz w:val="28"/>
        </w:rPr>
        <w:t>
      13. Азаматтық әуе кемелерінде қару мен оқ-дәріні тасымалдау рәсімі.</w:t>
      </w:r>
    </w:p>
    <w:bookmarkEnd w:id="50"/>
    <w:bookmarkStart w:name="z66" w:id="51"/>
    <w:p>
      <w:pPr>
        <w:spacing w:after="0"/>
        <w:ind w:left="0"/>
        <w:jc w:val="both"/>
      </w:pPr>
      <w:r>
        <w:rPr>
          <w:rFonts w:ascii="Times New Roman"/>
          <w:b w:val="false"/>
          <w:i w:val="false"/>
          <w:color w:val="000000"/>
          <w:sz w:val="28"/>
        </w:rPr>
        <w:t>
      14. Төтенше жағдайларда авиациялық қауіпсіздік қызметі (бұдан әрі - АҚҚ) мамандарының іс-әрекеті мен өртті сөндіру шаралары.</w:t>
      </w:r>
    </w:p>
    <w:bookmarkEnd w:id="51"/>
    <w:bookmarkStart w:name="z67" w:id="52"/>
    <w:p>
      <w:pPr>
        <w:spacing w:after="0"/>
        <w:ind w:left="0"/>
        <w:jc w:val="both"/>
      </w:pPr>
      <w:r>
        <w:rPr>
          <w:rFonts w:ascii="Times New Roman"/>
          <w:b w:val="false"/>
          <w:i w:val="false"/>
          <w:color w:val="000000"/>
          <w:sz w:val="28"/>
        </w:rPr>
        <w:t>
      15. Бақыланбайтын аймақтағы қауіпсіздік шаралар.</w:t>
      </w:r>
    </w:p>
    <w:bookmarkEnd w:id="52"/>
    <w:bookmarkStart w:name="z68" w:id="53"/>
    <w:p>
      <w:pPr>
        <w:spacing w:after="0"/>
        <w:ind w:left="0"/>
        <w:jc w:val="both"/>
      </w:pPr>
      <w:r>
        <w:rPr>
          <w:rFonts w:ascii="Times New Roman"/>
          <w:b w:val="false"/>
          <w:i w:val="false"/>
          <w:color w:val="000000"/>
          <w:sz w:val="28"/>
        </w:rPr>
        <w:t>
      16. Тәртіпті бұзатын немесе тәртіпті емес жолаушылармен байланысты жағдайларды анықтау және бейтараптандыру.</w:t>
      </w:r>
    </w:p>
    <w:bookmarkEnd w:id="53"/>
    <w:bookmarkStart w:name="z69" w:id="54"/>
    <w:p>
      <w:pPr>
        <w:spacing w:after="0"/>
        <w:ind w:left="0"/>
        <w:jc w:val="both"/>
      </w:pPr>
      <w:r>
        <w:rPr>
          <w:rFonts w:ascii="Times New Roman"/>
          <w:b w:val="false"/>
          <w:i w:val="false"/>
          <w:color w:val="000000"/>
          <w:sz w:val="28"/>
        </w:rPr>
        <w:t>
      3-модуль. Персоналды, жолаушылар мен қол жүгін жете тексеру</w:t>
      </w:r>
    </w:p>
    <w:bookmarkEnd w:id="54"/>
    <w:bookmarkStart w:name="z70" w:id="55"/>
    <w:p>
      <w:pPr>
        <w:spacing w:after="0"/>
        <w:ind w:left="0"/>
        <w:jc w:val="both"/>
      </w:pPr>
      <w:r>
        <w:rPr>
          <w:rFonts w:ascii="Times New Roman"/>
          <w:b w:val="false"/>
          <w:i w:val="false"/>
          <w:color w:val="000000"/>
          <w:sz w:val="28"/>
        </w:rPr>
        <w:t>
      1. Жете тексерудің техникалық құралдары:</w:t>
      </w:r>
    </w:p>
    <w:bookmarkEnd w:id="55"/>
    <w:p>
      <w:pPr>
        <w:spacing w:after="0"/>
        <w:ind w:left="0"/>
        <w:jc w:val="both"/>
      </w:pPr>
      <w:r>
        <w:rPr>
          <w:rFonts w:ascii="Times New Roman"/>
          <w:b w:val="false"/>
          <w:i w:val="false"/>
          <w:color w:val="000000"/>
          <w:sz w:val="28"/>
        </w:rPr>
        <w:t>
      1) рентген жабдықтарының көмегімен жете тексеру мақсаты;</w:t>
      </w:r>
    </w:p>
    <w:p>
      <w:pPr>
        <w:spacing w:after="0"/>
        <w:ind w:left="0"/>
        <w:jc w:val="both"/>
      </w:pPr>
      <w:r>
        <w:rPr>
          <w:rFonts w:ascii="Times New Roman"/>
          <w:b w:val="false"/>
          <w:i w:val="false"/>
          <w:color w:val="000000"/>
          <w:sz w:val="28"/>
        </w:rPr>
        <w:t>
      2) рентген жабдықтарының жұмыс істеу қағидатттары;</w:t>
      </w:r>
    </w:p>
    <w:p>
      <w:pPr>
        <w:spacing w:after="0"/>
        <w:ind w:left="0"/>
        <w:jc w:val="both"/>
      </w:pPr>
      <w:r>
        <w:rPr>
          <w:rFonts w:ascii="Times New Roman"/>
          <w:b w:val="false"/>
          <w:i w:val="false"/>
          <w:color w:val="000000"/>
          <w:sz w:val="28"/>
        </w:rPr>
        <w:t>
      3) рентген жабдықтарын пайдалану. Техникалық өлшемдер;</w:t>
      </w:r>
    </w:p>
    <w:p>
      <w:pPr>
        <w:spacing w:after="0"/>
        <w:ind w:left="0"/>
        <w:jc w:val="both"/>
      </w:pPr>
      <w:r>
        <w:rPr>
          <w:rFonts w:ascii="Times New Roman"/>
          <w:b w:val="false"/>
          <w:i w:val="false"/>
          <w:color w:val="000000"/>
          <w:sz w:val="28"/>
        </w:rPr>
        <w:t>
      4) қауіпсіздік техникасы мен санитариялық нормалар;</w:t>
      </w:r>
    </w:p>
    <w:p>
      <w:pPr>
        <w:spacing w:after="0"/>
        <w:ind w:left="0"/>
        <w:jc w:val="both"/>
      </w:pPr>
      <w:r>
        <w:rPr>
          <w:rFonts w:ascii="Times New Roman"/>
          <w:b w:val="false"/>
          <w:i w:val="false"/>
          <w:color w:val="000000"/>
          <w:sz w:val="28"/>
        </w:rPr>
        <w:t>
      5) қауіпті заттардың суреттерін экранда үлкейтіп көрсету жүйесі (Threat Image Projection).</w:t>
      </w:r>
    </w:p>
    <w:bookmarkStart w:name="z71" w:id="56"/>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56"/>
    <w:p>
      <w:pPr>
        <w:spacing w:after="0"/>
        <w:ind w:left="0"/>
        <w:jc w:val="both"/>
      </w:pPr>
      <w:r>
        <w:rPr>
          <w:rFonts w:ascii="Times New Roman"/>
          <w:b w:val="false"/>
          <w:i w:val="false"/>
          <w:color w:val="000000"/>
          <w:sz w:val="28"/>
        </w:rPr>
        <w:t>
      1) жете тексеруге қатысты нормативтік құжаттардың ережелері;</w:t>
      </w:r>
    </w:p>
    <w:p>
      <w:pPr>
        <w:spacing w:after="0"/>
        <w:ind w:left="0"/>
        <w:jc w:val="both"/>
      </w:pPr>
      <w:r>
        <w:rPr>
          <w:rFonts w:ascii="Times New Roman"/>
          <w:b w:val="false"/>
          <w:i w:val="false"/>
          <w:color w:val="000000"/>
          <w:sz w:val="28"/>
        </w:rPr>
        <w:t>
      2) жолаушыларға қызмет көрсету мәдениеті;</w:t>
      </w:r>
    </w:p>
    <w:p>
      <w:pPr>
        <w:spacing w:after="0"/>
        <w:ind w:left="0"/>
        <w:jc w:val="both"/>
      </w:pPr>
      <w:r>
        <w:rPr>
          <w:rFonts w:ascii="Times New Roman"/>
          <w:b w:val="false"/>
          <w:i w:val="false"/>
          <w:color w:val="000000"/>
          <w:sz w:val="28"/>
        </w:rPr>
        <w:t>
      3) жете тексеру топтарының жұмысы;</w:t>
      </w:r>
    </w:p>
    <w:p>
      <w:pPr>
        <w:spacing w:after="0"/>
        <w:ind w:left="0"/>
        <w:jc w:val="both"/>
      </w:pPr>
      <w:r>
        <w:rPr>
          <w:rFonts w:ascii="Times New Roman"/>
          <w:b w:val="false"/>
          <w:i w:val="false"/>
          <w:color w:val="000000"/>
          <w:sz w:val="28"/>
        </w:rPr>
        <w:t>
      4) жолаушылардың агрессиялық мінез-құлқы жағдайында АҚҚ жете тексеру инспекторларының іс-әрекеті;</w:t>
      </w:r>
    </w:p>
    <w:p>
      <w:pPr>
        <w:spacing w:after="0"/>
        <w:ind w:left="0"/>
        <w:jc w:val="both"/>
      </w:pPr>
      <w:r>
        <w:rPr>
          <w:rFonts w:ascii="Times New Roman"/>
          <w:b w:val="false"/>
          <w:i w:val="false"/>
          <w:color w:val="000000"/>
          <w:sz w:val="28"/>
        </w:rPr>
        <w:t>
      5) тәртіпті бұзатын немесе тәртіпті емес жолаушылармен байланысты жағдайларды анықтау және бейтараптандыру.</w:t>
      </w:r>
    </w:p>
    <w:bookmarkStart w:name="z72" w:id="57"/>
    <w:p>
      <w:pPr>
        <w:spacing w:after="0"/>
        <w:ind w:left="0"/>
        <w:jc w:val="both"/>
      </w:pPr>
      <w:r>
        <w:rPr>
          <w:rFonts w:ascii="Times New Roman"/>
          <w:b w:val="false"/>
          <w:i w:val="false"/>
          <w:color w:val="000000"/>
          <w:sz w:val="28"/>
        </w:rPr>
        <w:t>
      3. Жете тексеру бақылау пункттерін ұйымдастыру:</w:t>
      </w:r>
    </w:p>
    <w:bookmarkEnd w:id="57"/>
    <w:p>
      <w:pPr>
        <w:spacing w:after="0"/>
        <w:ind w:left="0"/>
        <w:jc w:val="both"/>
      </w:pPr>
      <w:r>
        <w:rPr>
          <w:rFonts w:ascii="Times New Roman"/>
          <w:b w:val="false"/>
          <w:i w:val="false"/>
          <w:color w:val="000000"/>
          <w:sz w:val="28"/>
        </w:rPr>
        <w:t>
      1) жете тексеру бақылау пунктінің орналасуы;</w:t>
      </w:r>
    </w:p>
    <w:p>
      <w:pPr>
        <w:spacing w:after="0"/>
        <w:ind w:left="0"/>
        <w:jc w:val="both"/>
      </w:pPr>
      <w:r>
        <w:rPr>
          <w:rFonts w:ascii="Times New Roman"/>
          <w:b w:val="false"/>
          <w:i w:val="false"/>
          <w:color w:val="000000"/>
          <w:sz w:val="28"/>
        </w:rPr>
        <w:t>
      2) жете тексеру бақылау пунктін персоналмен жасақтау;</w:t>
      </w:r>
    </w:p>
    <w:p>
      <w:pPr>
        <w:spacing w:after="0"/>
        <w:ind w:left="0"/>
        <w:jc w:val="both"/>
      </w:pPr>
      <w:r>
        <w:rPr>
          <w:rFonts w:ascii="Times New Roman"/>
          <w:b w:val="false"/>
          <w:i w:val="false"/>
          <w:color w:val="000000"/>
          <w:sz w:val="28"/>
        </w:rPr>
        <w:t>
      3) жете тексеру тобында міндеттерді бөлу;</w:t>
      </w:r>
    </w:p>
    <w:p>
      <w:pPr>
        <w:spacing w:after="0"/>
        <w:ind w:left="0"/>
        <w:jc w:val="both"/>
      </w:pPr>
      <w:r>
        <w:rPr>
          <w:rFonts w:ascii="Times New Roman"/>
          <w:b w:val="false"/>
          <w:i w:val="false"/>
          <w:color w:val="000000"/>
          <w:sz w:val="28"/>
        </w:rPr>
        <w:t>
      4) АҚҚ жете тексеру инспекторларының міндеттері (дабыл қаққышты бақылау, рентген жабдықтарымен жұмыс істеу, қолдан жете тексеру және басқалар).</w:t>
      </w:r>
    </w:p>
    <w:bookmarkStart w:name="z73" w:id="58"/>
    <w:p>
      <w:pPr>
        <w:spacing w:after="0"/>
        <w:ind w:left="0"/>
        <w:jc w:val="both"/>
      </w:pPr>
      <w:r>
        <w:rPr>
          <w:rFonts w:ascii="Times New Roman"/>
          <w:b w:val="false"/>
          <w:i w:val="false"/>
          <w:color w:val="000000"/>
          <w:sz w:val="28"/>
        </w:rPr>
        <w:t>
      4. Рентген жабдықтарының суреттерін түсіндіру қағидаттары:</w:t>
      </w:r>
    </w:p>
    <w:bookmarkEnd w:id="58"/>
    <w:p>
      <w:pPr>
        <w:spacing w:after="0"/>
        <w:ind w:left="0"/>
        <w:jc w:val="both"/>
      </w:pPr>
      <w:r>
        <w:rPr>
          <w:rFonts w:ascii="Times New Roman"/>
          <w:b w:val="false"/>
          <w:i w:val="false"/>
          <w:color w:val="000000"/>
          <w:sz w:val="28"/>
        </w:rPr>
        <w:t>
      1) рентген жабдықтарының шектеулері;</w:t>
      </w:r>
    </w:p>
    <w:p>
      <w:pPr>
        <w:spacing w:after="0"/>
        <w:ind w:left="0"/>
        <w:jc w:val="both"/>
      </w:pPr>
      <w:r>
        <w:rPr>
          <w:rFonts w:ascii="Times New Roman"/>
          <w:b w:val="false"/>
          <w:i w:val="false"/>
          <w:color w:val="000000"/>
          <w:sz w:val="28"/>
        </w:rPr>
        <w:t>
      2) суреттерді экранда үлкейтіп көрсету опциялары;</w:t>
      </w:r>
    </w:p>
    <w:p>
      <w:pPr>
        <w:spacing w:after="0"/>
        <w:ind w:left="0"/>
        <w:jc w:val="both"/>
      </w:pPr>
      <w:r>
        <w:rPr>
          <w:rFonts w:ascii="Times New Roman"/>
          <w:b w:val="false"/>
          <w:i w:val="false"/>
          <w:color w:val="000000"/>
          <w:sz w:val="28"/>
        </w:rPr>
        <w:t>
      3) түрлі-түсті талдау;</w:t>
      </w:r>
    </w:p>
    <w:p>
      <w:pPr>
        <w:spacing w:after="0"/>
        <w:ind w:left="0"/>
        <w:jc w:val="both"/>
      </w:pPr>
      <w:r>
        <w:rPr>
          <w:rFonts w:ascii="Times New Roman"/>
          <w:b w:val="false"/>
          <w:i w:val="false"/>
          <w:color w:val="000000"/>
          <w:sz w:val="28"/>
        </w:rPr>
        <w:t>
      4) органика/неорганика;</w:t>
      </w:r>
    </w:p>
    <w:p>
      <w:pPr>
        <w:spacing w:after="0"/>
        <w:ind w:left="0"/>
        <w:jc w:val="both"/>
      </w:pPr>
      <w:r>
        <w:rPr>
          <w:rFonts w:ascii="Times New Roman"/>
          <w:b w:val="false"/>
          <w:i w:val="false"/>
          <w:color w:val="000000"/>
          <w:sz w:val="28"/>
        </w:rPr>
        <w:t>
      5) суретті күшейту функцияларын мақсаты мен тәсілдері.</w:t>
      </w:r>
    </w:p>
    <w:bookmarkStart w:name="z74" w:id="59"/>
    <w:p>
      <w:pPr>
        <w:spacing w:after="0"/>
        <w:ind w:left="0"/>
        <w:jc w:val="both"/>
      </w:pPr>
      <w:r>
        <w:rPr>
          <w:rFonts w:ascii="Times New Roman"/>
          <w:b w:val="false"/>
          <w:i w:val="false"/>
          <w:color w:val="000000"/>
          <w:sz w:val="28"/>
        </w:rPr>
        <w:t>
      5. Тыйым салынған заттарды анықтау:</w:t>
      </w:r>
    </w:p>
    <w:bookmarkEnd w:id="59"/>
    <w:p>
      <w:pPr>
        <w:spacing w:after="0"/>
        <w:ind w:left="0"/>
        <w:jc w:val="both"/>
      </w:pPr>
      <w:r>
        <w:rPr>
          <w:rFonts w:ascii="Times New Roman"/>
          <w:b w:val="false"/>
          <w:i w:val="false"/>
          <w:color w:val="000000"/>
          <w:sz w:val="28"/>
        </w:rPr>
        <w:t>
      1) тыйым салынған заттарды жүк ішінде табу және әртүрлі типтерін анықтау;</w:t>
      </w:r>
    </w:p>
    <w:p>
      <w:pPr>
        <w:spacing w:after="0"/>
        <w:ind w:left="0"/>
        <w:jc w:val="both"/>
      </w:pPr>
      <w:r>
        <w:rPr>
          <w:rFonts w:ascii="Times New Roman"/>
          <w:b w:val="false"/>
          <w:i w:val="false"/>
          <w:color w:val="000000"/>
          <w:sz w:val="28"/>
        </w:rPr>
        <w:t>
      2) тыйым салынған затты анықтаған жағдайдағы іс-әрекеттер;</w:t>
      </w:r>
    </w:p>
    <w:p>
      <w:pPr>
        <w:spacing w:after="0"/>
        <w:ind w:left="0"/>
        <w:jc w:val="both"/>
      </w:pPr>
      <w:r>
        <w:rPr>
          <w:rFonts w:ascii="Times New Roman"/>
          <w:b w:val="false"/>
          <w:i w:val="false"/>
          <w:color w:val="000000"/>
          <w:sz w:val="28"/>
        </w:rPr>
        <w:t>
      3) қауіп-қатерлер анықталған жағдайдағы іс-әрекеттер;</w:t>
      </w:r>
    </w:p>
    <w:p>
      <w:pPr>
        <w:spacing w:after="0"/>
        <w:ind w:left="0"/>
        <w:jc w:val="both"/>
      </w:pPr>
      <w:r>
        <w:rPr>
          <w:rFonts w:ascii="Times New Roman"/>
          <w:b w:val="false"/>
          <w:i w:val="false"/>
          <w:color w:val="000000"/>
          <w:sz w:val="28"/>
        </w:rPr>
        <w:t>
      4) жасыру тәсілдері.</w:t>
      </w:r>
    </w:p>
    <w:bookmarkStart w:name="z75" w:id="60"/>
    <w:p>
      <w:pPr>
        <w:spacing w:after="0"/>
        <w:ind w:left="0"/>
        <w:jc w:val="both"/>
      </w:pPr>
      <w:r>
        <w:rPr>
          <w:rFonts w:ascii="Times New Roman"/>
          <w:b w:val="false"/>
          <w:i w:val="false"/>
          <w:color w:val="000000"/>
          <w:sz w:val="28"/>
        </w:rPr>
        <w:t>
      6. Пайдалану аспектілері:</w:t>
      </w:r>
    </w:p>
    <w:bookmarkEnd w:id="60"/>
    <w:p>
      <w:pPr>
        <w:spacing w:after="0"/>
        <w:ind w:left="0"/>
        <w:jc w:val="both"/>
      </w:pPr>
      <w:r>
        <w:rPr>
          <w:rFonts w:ascii="Times New Roman"/>
          <w:b w:val="false"/>
          <w:i w:val="false"/>
          <w:color w:val="000000"/>
          <w:sz w:val="28"/>
        </w:rPr>
        <w:t>
      1) портативтік компьютерлерді, сыртқы киімді және өзге де заттар мен құралдарды жете тексеру;</w:t>
      </w:r>
    </w:p>
    <w:p>
      <w:pPr>
        <w:spacing w:after="0"/>
        <w:ind w:left="0"/>
        <w:jc w:val="both"/>
      </w:pPr>
      <w:r>
        <w:rPr>
          <w:rFonts w:ascii="Times New Roman"/>
          <w:b w:val="false"/>
          <w:i w:val="false"/>
          <w:color w:val="000000"/>
          <w:sz w:val="28"/>
        </w:rPr>
        <w:t>
      2) жабдықтарды жұмысқа дайындау;</w:t>
      </w:r>
    </w:p>
    <w:p>
      <w:pPr>
        <w:spacing w:after="0"/>
        <w:ind w:left="0"/>
        <w:jc w:val="both"/>
      </w:pPr>
      <w:r>
        <w:rPr>
          <w:rFonts w:ascii="Times New Roman"/>
          <w:b w:val="false"/>
          <w:i w:val="false"/>
          <w:color w:val="000000"/>
          <w:sz w:val="28"/>
        </w:rPr>
        <w:t>
      3) жұмыс орнын дайындау;</w:t>
      </w:r>
    </w:p>
    <w:p>
      <w:pPr>
        <w:spacing w:after="0"/>
        <w:ind w:left="0"/>
        <w:jc w:val="both"/>
      </w:pPr>
      <w:r>
        <w:rPr>
          <w:rFonts w:ascii="Times New Roman"/>
          <w:b w:val="false"/>
          <w:i w:val="false"/>
          <w:color w:val="000000"/>
          <w:sz w:val="28"/>
        </w:rPr>
        <w:t>
      4) жабдықтарды тестілеу (стандартты тестілік үлгі);</w:t>
      </w:r>
    </w:p>
    <w:p>
      <w:pPr>
        <w:spacing w:after="0"/>
        <w:ind w:left="0"/>
        <w:jc w:val="both"/>
      </w:pPr>
      <w:r>
        <w:rPr>
          <w:rFonts w:ascii="Times New Roman"/>
          <w:b w:val="false"/>
          <w:i w:val="false"/>
          <w:color w:val="000000"/>
          <w:sz w:val="28"/>
        </w:rPr>
        <w:t>
      5) жабдықтарды сөндіру;</w:t>
      </w:r>
    </w:p>
    <w:p>
      <w:pPr>
        <w:spacing w:after="0"/>
        <w:ind w:left="0"/>
        <w:jc w:val="both"/>
      </w:pPr>
      <w:r>
        <w:rPr>
          <w:rFonts w:ascii="Times New Roman"/>
          <w:b w:val="false"/>
          <w:i w:val="false"/>
          <w:color w:val="000000"/>
          <w:sz w:val="28"/>
        </w:rPr>
        <w:t>
      6) жабдықтардың жұмыс істемей қалуы туралы хабарлау;</w:t>
      </w:r>
    </w:p>
    <w:p>
      <w:pPr>
        <w:spacing w:after="0"/>
        <w:ind w:left="0"/>
        <w:jc w:val="both"/>
      </w:pPr>
      <w:r>
        <w:rPr>
          <w:rFonts w:ascii="Times New Roman"/>
          <w:b w:val="false"/>
          <w:i w:val="false"/>
          <w:color w:val="000000"/>
          <w:sz w:val="28"/>
        </w:rPr>
        <w:t>
      7) қол жүгін тасымалдауға қабылдау және қабылдаудан бас тарту өлшемдері;</w:t>
      </w:r>
    </w:p>
    <w:p>
      <w:pPr>
        <w:spacing w:after="0"/>
        <w:ind w:left="0"/>
        <w:jc w:val="both"/>
      </w:pPr>
      <w:r>
        <w:rPr>
          <w:rFonts w:ascii="Times New Roman"/>
          <w:b w:val="false"/>
          <w:i w:val="false"/>
          <w:color w:val="000000"/>
          <w:sz w:val="28"/>
        </w:rPr>
        <w:t>
      8) есепке алу.</w:t>
      </w:r>
    </w:p>
    <w:bookmarkStart w:name="z76" w:id="61"/>
    <w:p>
      <w:pPr>
        <w:spacing w:after="0"/>
        <w:ind w:left="0"/>
        <w:jc w:val="both"/>
      </w:pPr>
      <w:r>
        <w:rPr>
          <w:rFonts w:ascii="Times New Roman"/>
          <w:b w:val="false"/>
          <w:i w:val="false"/>
          <w:color w:val="000000"/>
          <w:sz w:val="28"/>
        </w:rPr>
        <w:t>
      7. Персоналды, жолаушыларды және қол жүгін қолдай жете тексеру:</w:t>
      </w:r>
    </w:p>
    <w:bookmarkEnd w:id="61"/>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қолдай жете тексеру жүргізу;</w:t>
      </w:r>
    </w:p>
    <w:p>
      <w:pPr>
        <w:spacing w:after="0"/>
        <w:ind w:left="0"/>
        <w:jc w:val="both"/>
      </w:pPr>
      <w:r>
        <w:rPr>
          <w:rFonts w:ascii="Times New Roman"/>
          <w:b w:val="false"/>
          <w:i w:val="false"/>
          <w:color w:val="000000"/>
          <w:sz w:val="28"/>
        </w:rPr>
        <w:t>
      3) адам денесінде тыйым салынған заттарды жасыру тәсілдері;</w:t>
      </w:r>
    </w:p>
    <w:p>
      <w:pPr>
        <w:spacing w:after="0"/>
        <w:ind w:left="0"/>
        <w:jc w:val="both"/>
      </w:pPr>
      <w:r>
        <w:rPr>
          <w:rFonts w:ascii="Times New Roman"/>
          <w:b w:val="false"/>
          <w:i w:val="false"/>
          <w:color w:val="000000"/>
          <w:sz w:val="28"/>
        </w:rPr>
        <w:t>
      4) қол жүгінде тыйым салынған заттарды жасыру тәсілдері;</w:t>
      </w:r>
    </w:p>
    <w:p>
      <w:pPr>
        <w:spacing w:after="0"/>
        <w:ind w:left="0"/>
        <w:jc w:val="both"/>
      </w:pPr>
      <w:r>
        <w:rPr>
          <w:rFonts w:ascii="Times New Roman"/>
          <w:b w:val="false"/>
          <w:i w:val="false"/>
          <w:color w:val="000000"/>
          <w:sz w:val="28"/>
        </w:rPr>
        <w:t>
      5) жолаушының қолдай жете тексеруден бас тартқан жағдайындағы рәсім;</w:t>
      </w:r>
    </w:p>
    <w:p>
      <w:pPr>
        <w:spacing w:after="0"/>
        <w:ind w:left="0"/>
        <w:jc w:val="both"/>
      </w:pPr>
      <w:r>
        <w:rPr>
          <w:rFonts w:ascii="Times New Roman"/>
          <w:b w:val="false"/>
          <w:i w:val="false"/>
          <w:color w:val="000000"/>
          <w:sz w:val="28"/>
        </w:rPr>
        <w:t>
      6) тыйым салынған заттар табылған жағдайдағы рәсім;</w:t>
      </w:r>
    </w:p>
    <w:p>
      <w:pPr>
        <w:spacing w:after="0"/>
        <w:ind w:left="0"/>
        <w:jc w:val="both"/>
      </w:pPr>
      <w:r>
        <w:rPr>
          <w:rFonts w:ascii="Times New Roman"/>
          <w:b w:val="false"/>
          <w:i w:val="false"/>
          <w:color w:val="000000"/>
          <w:sz w:val="28"/>
        </w:rPr>
        <w:t>
      7) қолдай жете тексеруді болдырмау;</w:t>
      </w:r>
    </w:p>
    <w:p>
      <w:pPr>
        <w:spacing w:after="0"/>
        <w:ind w:left="0"/>
        <w:jc w:val="both"/>
      </w:pPr>
      <w:r>
        <w:rPr>
          <w:rFonts w:ascii="Times New Roman"/>
          <w:b w:val="false"/>
          <w:i w:val="false"/>
          <w:color w:val="000000"/>
          <w:sz w:val="28"/>
        </w:rPr>
        <w:t>
      8) жолаушылардың ерекше санаттары;</w:t>
      </w:r>
    </w:p>
    <w:p>
      <w:pPr>
        <w:spacing w:after="0"/>
        <w:ind w:left="0"/>
        <w:jc w:val="both"/>
      </w:pPr>
      <w:r>
        <w:rPr>
          <w:rFonts w:ascii="Times New Roman"/>
          <w:b w:val="false"/>
          <w:i w:val="false"/>
          <w:color w:val="000000"/>
          <w:sz w:val="28"/>
        </w:rPr>
        <w:t>
      9) тұрақты негізде іріктеп қолдай жете тексеру;</w:t>
      </w:r>
    </w:p>
    <w:p>
      <w:pPr>
        <w:spacing w:after="0"/>
        <w:ind w:left="0"/>
        <w:jc w:val="both"/>
      </w:pPr>
      <w:r>
        <w:rPr>
          <w:rFonts w:ascii="Times New Roman"/>
          <w:b w:val="false"/>
          <w:i w:val="false"/>
          <w:color w:val="000000"/>
          <w:sz w:val="28"/>
        </w:rPr>
        <w:t>
      10) сұйықтарды тасымалдау кезіндегі шектеулер.</w:t>
      </w:r>
    </w:p>
    <w:bookmarkStart w:name="z77" w:id="62"/>
    <w:p>
      <w:pPr>
        <w:spacing w:after="0"/>
        <w:ind w:left="0"/>
        <w:jc w:val="both"/>
      </w:pPr>
      <w:r>
        <w:rPr>
          <w:rFonts w:ascii="Times New Roman"/>
          <w:b w:val="false"/>
          <w:i w:val="false"/>
          <w:color w:val="000000"/>
          <w:sz w:val="28"/>
        </w:rPr>
        <w:t>
      8. Стационарлық және портативтік металл іздегіштерді қолдану:</w:t>
      </w:r>
    </w:p>
    <w:bookmarkEnd w:id="62"/>
    <w:p>
      <w:pPr>
        <w:spacing w:after="0"/>
        <w:ind w:left="0"/>
        <w:jc w:val="both"/>
      </w:pPr>
      <w:r>
        <w:rPr>
          <w:rFonts w:ascii="Times New Roman"/>
          <w:b w:val="false"/>
          <w:i w:val="false"/>
          <w:color w:val="000000"/>
          <w:sz w:val="28"/>
        </w:rPr>
        <w:t>
      1) металлдан жасалған заттарды табудың мақсаты;</w:t>
      </w:r>
    </w:p>
    <w:p>
      <w:pPr>
        <w:spacing w:after="0"/>
        <w:ind w:left="0"/>
        <w:jc w:val="both"/>
      </w:pPr>
      <w:r>
        <w:rPr>
          <w:rFonts w:ascii="Times New Roman"/>
          <w:b w:val="false"/>
          <w:i w:val="false"/>
          <w:color w:val="000000"/>
          <w:sz w:val="28"/>
        </w:rPr>
        <w:t>
      2) күнделікті тестілеу (пайдаланушы тиест үлгілері);</w:t>
      </w:r>
    </w:p>
    <w:p>
      <w:pPr>
        <w:spacing w:after="0"/>
        <w:ind w:left="0"/>
        <w:jc w:val="both"/>
      </w:pPr>
      <w:r>
        <w:rPr>
          <w:rFonts w:ascii="Times New Roman"/>
          <w:b w:val="false"/>
          <w:i w:val="false"/>
          <w:color w:val="000000"/>
          <w:sz w:val="28"/>
        </w:rPr>
        <w:t>
      3) жабдықтардың істен шыққаны туралы хабарлау;</w:t>
      </w:r>
    </w:p>
    <w:p>
      <w:pPr>
        <w:spacing w:after="0"/>
        <w:ind w:left="0"/>
        <w:jc w:val="both"/>
      </w:pPr>
      <w:r>
        <w:rPr>
          <w:rFonts w:ascii="Times New Roman"/>
          <w:b w:val="false"/>
          <w:i w:val="false"/>
          <w:color w:val="000000"/>
          <w:sz w:val="28"/>
        </w:rPr>
        <w:t>
      4) дабыл қаққыш іске қосылған жағдайдағы рәсімдер;</w:t>
      </w:r>
    </w:p>
    <w:p>
      <w:pPr>
        <w:spacing w:after="0"/>
        <w:ind w:left="0"/>
        <w:jc w:val="both"/>
      </w:pPr>
      <w:r>
        <w:rPr>
          <w:rFonts w:ascii="Times New Roman"/>
          <w:b w:val="false"/>
          <w:i w:val="false"/>
          <w:color w:val="000000"/>
          <w:sz w:val="28"/>
        </w:rPr>
        <w:t>
      5) есепке алу.</w:t>
      </w:r>
    </w:p>
    <w:bookmarkStart w:name="z78" w:id="63"/>
    <w:p>
      <w:pPr>
        <w:spacing w:after="0"/>
        <w:ind w:left="0"/>
        <w:jc w:val="both"/>
      </w:pPr>
      <w:r>
        <w:rPr>
          <w:rFonts w:ascii="Times New Roman"/>
          <w:b w:val="false"/>
          <w:i w:val="false"/>
          <w:color w:val="000000"/>
          <w:sz w:val="28"/>
        </w:rPr>
        <w:t>
      9. Стерильді аймаққа кіруді бақылау:</w:t>
      </w:r>
    </w:p>
    <w:bookmarkEnd w:id="63"/>
    <w:p>
      <w:pPr>
        <w:spacing w:after="0"/>
        <w:ind w:left="0"/>
        <w:jc w:val="both"/>
      </w:pPr>
      <w:r>
        <w:rPr>
          <w:rFonts w:ascii="Times New Roman"/>
          <w:b w:val="false"/>
          <w:i w:val="false"/>
          <w:color w:val="000000"/>
          <w:sz w:val="28"/>
        </w:rPr>
        <w:t>
      1) кіру шектелген қорғалатын аймақ;</w:t>
      </w:r>
    </w:p>
    <w:p>
      <w:pPr>
        <w:spacing w:after="0"/>
        <w:ind w:left="0"/>
        <w:jc w:val="both"/>
      </w:pPr>
      <w:r>
        <w:rPr>
          <w:rFonts w:ascii="Times New Roman"/>
          <w:b w:val="false"/>
          <w:i w:val="false"/>
          <w:color w:val="000000"/>
          <w:sz w:val="28"/>
        </w:rPr>
        <w:t>
      2) стерильді аймақтар;</w:t>
      </w:r>
    </w:p>
    <w:p>
      <w:pPr>
        <w:spacing w:after="0"/>
        <w:ind w:left="0"/>
        <w:jc w:val="both"/>
      </w:pPr>
      <w:r>
        <w:rPr>
          <w:rFonts w:ascii="Times New Roman"/>
          <w:b w:val="false"/>
          <w:i w:val="false"/>
          <w:color w:val="000000"/>
          <w:sz w:val="28"/>
        </w:rPr>
        <w:t>
      3) кіруді бақылау жүйесі.</w:t>
      </w:r>
    </w:p>
    <w:bookmarkStart w:name="z79" w:id="64"/>
    <w:p>
      <w:pPr>
        <w:spacing w:after="0"/>
        <w:ind w:left="0"/>
        <w:jc w:val="both"/>
      </w:pPr>
      <w:r>
        <w:rPr>
          <w:rFonts w:ascii="Times New Roman"/>
          <w:b w:val="false"/>
          <w:i w:val="false"/>
          <w:color w:val="000000"/>
          <w:sz w:val="28"/>
        </w:rPr>
        <w:t>
      4-модуль. Багажды жете тексеру</w:t>
      </w:r>
    </w:p>
    <w:bookmarkEnd w:id="64"/>
    <w:bookmarkStart w:name="z80" w:id="65"/>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65"/>
    <w:bookmarkStart w:name="z81" w:id="66"/>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66"/>
    <w:p>
      <w:pPr>
        <w:spacing w:after="0"/>
        <w:ind w:left="0"/>
        <w:jc w:val="both"/>
      </w:pPr>
      <w:r>
        <w:rPr>
          <w:rFonts w:ascii="Times New Roman"/>
          <w:b w:val="false"/>
          <w:i w:val="false"/>
          <w:color w:val="000000"/>
          <w:sz w:val="28"/>
        </w:rPr>
        <w:t>
      1) Міндеттері;</w:t>
      </w:r>
    </w:p>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Start w:name="z82" w:id="67"/>
    <w:p>
      <w:pPr>
        <w:spacing w:after="0"/>
        <w:ind w:left="0"/>
        <w:jc w:val="both"/>
      </w:pPr>
      <w:r>
        <w:rPr>
          <w:rFonts w:ascii="Times New Roman"/>
          <w:b w:val="false"/>
          <w:i w:val="false"/>
          <w:color w:val="000000"/>
          <w:sz w:val="28"/>
        </w:rPr>
        <w:t>
      3. Рентгендік жабдық:</w:t>
      </w:r>
    </w:p>
    <w:bookmarkEnd w:id="67"/>
    <w:p>
      <w:pPr>
        <w:spacing w:after="0"/>
        <w:ind w:left="0"/>
        <w:jc w:val="both"/>
      </w:pPr>
      <w:r>
        <w:rPr>
          <w:rFonts w:ascii="Times New Roman"/>
          <w:b w:val="false"/>
          <w:i w:val="false"/>
          <w:color w:val="000000"/>
          <w:sz w:val="28"/>
        </w:rPr>
        <w:t>
      1) рентгендік жабдықтың көмегімен жете тексеру мақсаты;</w:t>
      </w:r>
    </w:p>
    <w:p>
      <w:pPr>
        <w:spacing w:after="0"/>
        <w:ind w:left="0"/>
        <w:jc w:val="both"/>
      </w:pPr>
      <w:r>
        <w:rPr>
          <w:rFonts w:ascii="Times New Roman"/>
          <w:b w:val="false"/>
          <w:i w:val="false"/>
          <w:color w:val="000000"/>
          <w:sz w:val="28"/>
        </w:rPr>
        <w:t>
      2) рентгентік жабдықтың жұмыс істеу қағидаттары;</w:t>
      </w:r>
    </w:p>
    <w:p>
      <w:pPr>
        <w:spacing w:after="0"/>
        <w:ind w:left="0"/>
        <w:jc w:val="both"/>
      </w:pPr>
      <w:r>
        <w:rPr>
          <w:rFonts w:ascii="Times New Roman"/>
          <w:b w:val="false"/>
          <w:i w:val="false"/>
          <w:color w:val="000000"/>
          <w:sz w:val="28"/>
        </w:rPr>
        <w:t>
      3) рентгентік жабдықты пайдалану. Техникалық өлшемдер;</w:t>
      </w:r>
    </w:p>
    <w:p>
      <w:pPr>
        <w:spacing w:after="0"/>
        <w:ind w:left="0"/>
        <w:jc w:val="both"/>
      </w:pPr>
      <w:r>
        <w:rPr>
          <w:rFonts w:ascii="Times New Roman"/>
          <w:b w:val="false"/>
          <w:i w:val="false"/>
          <w:color w:val="000000"/>
          <w:sz w:val="28"/>
        </w:rPr>
        <w:t>
      4) қауіпсіздік техникасы мен санитариялық нормалар;</w:t>
      </w:r>
    </w:p>
    <w:p>
      <w:pPr>
        <w:spacing w:after="0"/>
        <w:ind w:left="0"/>
        <w:jc w:val="both"/>
      </w:pPr>
      <w:r>
        <w:rPr>
          <w:rFonts w:ascii="Times New Roman"/>
          <w:b w:val="false"/>
          <w:i w:val="false"/>
          <w:color w:val="000000"/>
          <w:sz w:val="28"/>
        </w:rPr>
        <w:t>
      5) қауіпті заттардың суреттерін түсіндіру жүйесі (Threat Image Projection).</w:t>
      </w:r>
    </w:p>
    <w:bookmarkStart w:name="z83" w:id="68"/>
    <w:p>
      <w:pPr>
        <w:spacing w:after="0"/>
        <w:ind w:left="0"/>
        <w:jc w:val="both"/>
      </w:pPr>
      <w:r>
        <w:rPr>
          <w:rFonts w:ascii="Times New Roman"/>
          <w:b w:val="false"/>
          <w:i w:val="false"/>
          <w:color w:val="000000"/>
          <w:sz w:val="28"/>
        </w:rPr>
        <w:t>
      4. Рентгендік жабдық суретін түсіндіру қағидаттары:</w:t>
      </w:r>
    </w:p>
    <w:bookmarkEnd w:id="68"/>
    <w:p>
      <w:pPr>
        <w:spacing w:after="0"/>
        <w:ind w:left="0"/>
        <w:jc w:val="both"/>
      </w:pPr>
      <w:r>
        <w:rPr>
          <w:rFonts w:ascii="Times New Roman"/>
          <w:b w:val="false"/>
          <w:i w:val="false"/>
          <w:color w:val="000000"/>
          <w:sz w:val="28"/>
        </w:rPr>
        <w:t>
      1) рентгендік жабдықты шектеу;</w:t>
      </w:r>
    </w:p>
    <w:p>
      <w:pPr>
        <w:spacing w:after="0"/>
        <w:ind w:left="0"/>
        <w:jc w:val="both"/>
      </w:pPr>
      <w:r>
        <w:rPr>
          <w:rFonts w:ascii="Times New Roman"/>
          <w:b w:val="false"/>
          <w:i w:val="false"/>
          <w:color w:val="000000"/>
          <w:sz w:val="28"/>
        </w:rPr>
        <w:t>
      2) суреттерді түсіндіру опциясы;</w:t>
      </w:r>
    </w:p>
    <w:p>
      <w:pPr>
        <w:spacing w:after="0"/>
        <w:ind w:left="0"/>
        <w:jc w:val="both"/>
      </w:pPr>
      <w:r>
        <w:rPr>
          <w:rFonts w:ascii="Times New Roman"/>
          <w:b w:val="false"/>
          <w:i w:val="false"/>
          <w:color w:val="000000"/>
          <w:sz w:val="28"/>
        </w:rPr>
        <w:t>
      3) түстік талдау;</w:t>
      </w:r>
    </w:p>
    <w:p>
      <w:pPr>
        <w:spacing w:after="0"/>
        <w:ind w:left="0"/>
        <w:jc w:val="both"/>
      </w:pPr>
      <w:r>
        <w:rPr>
          <w:rFonts w:ascii="Times New Roman"/>
          <w:b w:val="false"/>
          <w:i w:val="false"/>
          <w:color w:val="000000"/>
          <w:sz w:val="28"/>
        </w:rPr>
        <w:t>
      4) органика/органика емес;</w:t>
      </w:r>
    </w:p>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bookmarkStart w:name="z84" w:id="69"/>
    <w:p>
      <w:pPr>
        <w:spacing w:after="0"/>
        <w:ind w:left="0"/>
        <w:jc w:val="both"/>
      </w:pPr>
      <w:r>
        <w:rPr>
          <w:rFonts w:ascii="Times New Roman"/>
          <w:b w:val="false"/>
          <w:i w:val="false"/>
          <w:color w:val="000000"/>
          <w:sz w:val="28"/>
        </w:rPr>
        <w:t>
      5. Тыйым салынған заттарды айқындау:</w:t>
      </w:r>
    </w:p>
    <w:bookmarkEnd w:id="69"/>
    <w:p>
      <w:pPr>
        <w:spacing w:after="0"/>
        <w:ind w:left="0"/>
        <w:jc w:val="both"/>
      </w:pPr>
      <w:r>
        <w:rPr>
          <w:rFonts w:ascii="Times New Roman"/>
          <w:b w:val="false"/>
          <w:i w:val="false"/>
          <w:color w:val="000000"/>
          <w:sz w:val="28"/>
        </w:rPr>
        <w:t>
      1) қолдан жасалған жарылу құрылғысының құрамдас элементтері;</w:t>
      </w:r>
    </w:p>
    <w:p>
      <w:pPr>
        <w:spacing w:after="0"/>
        <w:ind w:left="0"/>
        <w:jc w:val="both"/>
      </w:pPr>
      <w:r>
        <w:rPr>
          <w:rFonts w:ascii="Times New Roman"/>
          <w:b w:val="false"/>
          <w:i w:val="false"/>
          <w:color w:val="000000"/>
          <w:sz w:val="28"/>
        </w:rPr>
        <w:t>
      2) жарылғыш заттар, детонаторлар т.б.;</w:t>
      </w:r>
    </w:p>
    <w:p>
      <w:pPr>
        <w:spacing w:after="0"/>
        <w:ind w:left="0"/>
        <w:jc w:val="both"/>
      </w:pPr>
      <w:r>
        <w:rPr>
          <w:rFonts w:ascii="Times New Roman"/>
          <w:b w:val="false"/>
          <w:i w:val="false"/>
          <w:color w:val="000000"/>
          <w:sz w:val="28"/>
        </w:rPr>
        <w:t>
      3) қауіпті заттар;</w:t>
      </w:r>
    </w:p>
    <w:p>
      <w:pPr>
        <w:spacing w:after="0"/>
        <w:ind w:left="0"/>
        <w:jc w:val="both"/>
      </w:pPr>
      <w:r>
        <w:rPr>
          <w:rFonts w:ascii="Times New Roman"/>
          <w:b w:val="false"/>
          <w:i w:val="false"/>
          <w:color w:val="000000"/>
          <w:sz w:val="28"/>
        </w:rPr>
        <w:t>
      4) тыйым салынған заттар табылған жағдайдағы рәсімдер;</w:t>
      </w:r>
    </w:p>
    <w:p>
      <w:pPr>
        <w:spacing w:after="0"/>
        <w:ind w:left="0"/>
        <w:jc w:val="both"/>
      </w:pPr>
      <w:r>
        <w:rPr>
          <w:rFonts w:ascii="Times New Roman"/>
          <w:b w:val="false"/>
          <w:i w:val="false"/>
          <w:color w:val="000000"/>
          <w:sz w:val="28"/>
        </w:rPr>
        <w:t>
      5) қатер анықталған жағдайдағы рәсімдер;</w:t>
      </w:r>
    </w:p>
    <w:p>
      <w:pPr>
        <w:spacing w:after="0"/>
        <w:ind w:left="0"/>
        <w:jc w:val="both"/>
      </w:pPr>
      <w:r>
        <w:rPr>
          <w:rFonts w:ascii="Times New Roman"/>
          <w:b w:val="false"/>
          <w:i w:val="false"/>
          <w:color w:val="000000"/>
          <w:sz w:val="28"/>
        </w:rPr>
        <w:t>
      6) сәйкестендірілмеген заттарға қатысты рәсімдер;</w:t>
      </w:r>
    </w:p>
    <w:p>
      <w:pPr>
        <w:spacing w:after="0"/>
        <w:ind w:left="0"/>
        <w:jc w:val="both"/>
      </w:pPr>
      <w:r>
        <w:rPr>
          <w:rFonts w:ascii="Times New Roman"/>
          <w:b w:val="false"/>
          <w:i w:val="false"/>
          <w:color w:val="000000"/>
          <w:sz w:val="28"/>
        </w:rPr>
        <w:t>
      7) жасыру тәсілдері.</w:t>
      </w:r>
    </w:p>
    <w:bookmarkStart w:name="z85" w:id="70"/>
    <w:p>
      <w:pPr>
        <w:spacing w:after="0"/>
        <w:ind w:left="0"/>
        <w:jc w:val="both"/>
      </w:pPr>
      <w:r>
        <w:rPr>
          <w:rFonts w:ascii="Times New Roman"/>
          <w:b w:val="false"/>
          <w:i w:val="false"/>
          <w:color w:val="000000"/>
          <w:sz w:val="28"/>
        </w:rPr>
        <w:t>
      6. Тіркелген багажды жете тексеру жүйесі:</w:t>
      </w:r>
    </w:p>
    <w:bookmarkEnd w:id="70"/>
    <w:p>
      <w:pPr>
        <w:spacing w:after="0"/>
        <w:ind w:left="0"/>
        <w:jc w:val="both"/>
      </w:pPr>
      <w:r>
        <w:rPr>
          <w:rFonts w:ascii="Times New Roman"/>
          <w:b w:val="false"/>
          <w:i w:val="false"/>
          <w:color w:val="000000"/>
          <w:sz w:val="28"/>
        </w:rPr>
        <w:t>
      1) тіркелген багажды жете тексеруді ұйымдастыру;</w:t>
      </w:r>
    </w:p>
    <w:p>
      <w:pPr>
        <w:spacing w:after="0"/>
        <w:ind w:left="0"/>
        <w:jc w:val="both"/>
      </w:pPr>
      <w:r>
        <w:rPr>
          <w:rFonts w:ascii="Times New Roman"/>
          <w:b w:val="false"/>
          <w:i w:val="false"/>
          <w:color w:val="000000"/>
          <w:sz w:val="28"/>
        </w:rPr>
        <w:t>
      2) багажды қабылдау өлшемшарттары мен багажды тасымалдаудан бас тарту;</w:t>
      </w:r>
    </w:p>
    <w:p>
      <w:pPr>
        <w:spacing w:after="0"/>
        <w:ind w:left="0"/>
        <w:jc w:val="both"/>
      </w:pPr>
      <w:r>
        <w:rPr>
          <w:rFonts w:ascii="Times New Roman"/>
          <w:b w:val="false"/>
          <w:i w:val="false"/>
          <w:color w:val="000000"/>
          <w:sz w:val="28"/>
        </w:rPr>
        <w:t>
      3) қатерге күдік келтірілген жағдайдағы рәсімдер.</w:t>
      </w:r>
    </w:p>
    <w:bookmarkStart w:name="z86" w:id="71"/>
    <w:p>
      <w:pPr>
        <w:spacing w:after="0"/>
        <w:ind w:left="0"/>
        <w:jc w:val="both"/>
      </w:pPr>
      <w:r>
        <w:rPr>
          <w:rFonts w:ascii="Times New Roman"/>
          <w:b w:val="false"/>
          <w:i w:val="false"/>
          <w:color w:val="000000"/>
          <w:sz w:val="28"/>
        </w:rPr>
        <w:t>
      7. Багажды жете тексерудің арнайы рәсімдері:</w:t>
      </w:r>
    </w:p>
    <w:bookmarkEnd w:id="71"/>
    <w:p>
      <w:pPr>
        <w:spacing w:after="0"/>
        <w:ind w:left="0"/>
        <w:jc w:val="both"/>
      </w:pPr>
      <w:r>
        <w:rPr>
          <w:rFonts w:ascii="Times New Roman"/>
          <w:b w:val="false"/>
          <w:i w:val="false"/>
          <w:color w:val="000000"/>
          <w:sz w:val="28"/>
        </w:rPr>
        <w:t>
      1) үлкен габаритті багаж;</w:t>
      </w:r>
    </w:p>
    <w:p>
      <w:pPr>
        <w:spacing w:after="0"/>
        <w:ind w:left="0"/>
        <w:jc w:val="both"/>
      </w:pPr>
      <w:r>
        <w:rPr>
          <w:rFonts w:ascii="Times New Roman"/>
          <w:b w:val="false"/>
          <w:i w:val="false"/>
          <w:color w:val="000000"/>
          <w:sz w:val="28"/>
        </w:rPr>
        <w:t>
      2) ілеспей алып жүретін багажды жете тексеру рәсімдері;</w:t>
      </w:r>
    </w:p>
    <w:p>
      <w:pPr>
        <w:spacing w:after="0"/>
        <w:ind w:left="0"/>
        <w:jc w:val="both"/>
      </w:pPr>
      <w:r>
        <w:rPr>
          <w:rFonts w:ascii="Times New Roman"/>
          <w:b w:val="false"/>
          <w:i w:val="false"/>
          <w:color w:val="000000"/>
          <w:sz w:val="28"/>
        </w:rPr>
        <w:t>
      3) ұшу экипажының багажын жете тексеру</w:t>
      </w:r>
    </w:p>
    <w:bookmarkStart w:name="z87" w:id="72"/>
    <w:p>
      <w:pPr>
        <w:spacing w:after="0"/>
        <w:ind w:left="0"/>
        <w:jc w:val="both"/>
      </w:pPr>
      <w:r>
        <w:rPr>
          <w:rFonts w:ascii="Times New Roman"/>
          <w:b w:val="false"/>
          <w:i w:val="false"/>
          <w:color w:val="000000"/>
          <w:sz w:val="28"/>
        </w:rPr>
        <w:t>
      8. Пайдалану аспектілері:</w:t>
      </w:r>
    </w:p>
    <w:bookmarkEnd w:id="72"/>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жұмысқа дайындау;</w:t>
      </w:r>
    </w:p>
    <w:p>
      <w:pPr>
        <w:spacing w:after="0"/>
        <w:ind w:left="0"/>
        <w:jc w:val="both"/>
      </w:pPr>
      <w:r>
        <w:rPr>
          <w:rFonts w:ascii="Times New Roman"/>
          <w:b w:val="false"/>
          <w:i w:val="false"/>
          <w:color w:val="000000"/>
          <w:sz w:val="28"/>
        </w:rPr>
        <w:t>
      3) жабдықты тестілеу (стандартты тестілік үлгі);</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істемейтіні туралы хабарлама;</w:t>
      </w:r>
    </w:p>
    <w:p>
      <w:pPr>
        <w:spacing w:after="0"/>
        <w:ind w:left="0"/>
        <w:jc w:val="both"/>
      </w:pPr>
      <w:r>
        <w:rPr>
          <w:rFonts w:ascii="Times New Roman"/>
          <w:b w:val="false"/>
          <w:i w:val="false"/>
          <w:color w:val="000000"/>
          <w:sz w:val="28"/>
        </w:rPr>
        <w:t>
      6) есепке алу.</w:t>
      </w:r>
    </w:p>
    <w:bookmarkStart w:name="z88" w:id="73"/>
    <w:p>
      <w:pPr>
        <w:spacing w:after="0"/>
        <w:ind w:left="0"/>
        <w:jc w:val="both"/>
      </w:pPr>
      <w:r>
        <w:rPr>
          <w:rFonts w:ascii="Times New Roman"/>
          <w:b w:val="false"/>
          <w:i w:val="false"/>
          <w:color w:val="000000"/>
          <w:sz w:val="28"/>
        </w:rPr>
        <w:t>
      9. Тіркелген багажды қолдай жете тексеру:</w:t>
      </w:r>
    </w:p>
    <w:bookmarkEnd w:id="73"/>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тіркелген багаж қолдай жете тексеруге түсетін жағдайлар;</w:t>
      </w:r>
    </w:p>
    <w:p>
      <w:pPr>
        <w:spacing w:after="0"/>
        <w:ind w:left="0"/>
        <w:jc w:val="both"/>
      </w:pPr>
      <w:r>
        <w:rPr>
          <w:rFonts w:ascii="Times New Roman"/>
          <w:b w:val="false"/>
          <w:i w:val="false"/>
          <w:color w:val="000000"/>
          <w:sz w:val="28"/>
        </w:rPr>
        <w:t>
      3) жолаушының қатысуымен жете тексеру рәсімі;</w:t>
      </w:r>
    </w:p>
    <w:p>
      <w:pPr>
        <w:spacing w:after="0"/>
        <w:ind w:left="0"/>
        <w:jc w:val="both"/>
      </w:pPr>
      <w:r>
        <w:rPr>
          <w:rFonts w:ascii="Times New Roman"/>
          <w:b w:val="false"/>
          <w:i w:val="false"/>
          <w:color w:val="000000"/>
          <w:sz w:val="28"/>
        </w:rPr>
        <w:t>
      4) қолдай жете тексеруге түсетін багаж пайызы (рентгендік жабдықты қауіпті заттардың суретін түсіндіру жүйесінсіз пайдаланған жағдайда);</w:t>
      </w:r>
    </w:p>
    <w:p>
      <w:pPr>
        <w:spacing w:after="0"/>
        <w:ind w:left="0"/>
        <w:jc w:val="both"/>
      </w:pPr>
      <w:r>
        <w:rPr>
          <w:rFonts w:ascii="Times New Roman"/>
          <w:b w:val="false"/>
          <w:i w:val="false"/>
          <w:color w:val="000000"/>
          <w:sz w:val="28"/>
        </w:rPr>
        <w:t>
      5) қолдай жете тексеруді болдырмау.</w:t>
      </w:r>
    </w:p>
    <w:bookmarkStart w:name="z89" w:id="74"/>
    <w:p>
      <w:pPr>
        <w:spacing w:after="0"/>
        <w:ind w:left="0"/>
        <w:jc w:val="both"/>
      </w:pPr>
      <w:r>
        <w:rPr>
          <w:rFonts w:ascii="Times New Roman"/>
          <w:b w:val="false"/>
          <w:i w:val="false"/>
          <w:color w:val="000000"/>
          <w:sz w:val="28"/>
        </w:rPr>
        <w:t>
      10. Қауіпті жүктерді бейнесін көлеңкелеу жүйесі.</w:t>
      </w:r>
    </w:p>
    <w:bookmarkEnd w:id="74"/>
    <w:bookmarkStart w:name="z90" w:id="75"/>
    <w:p>
      <w:pPr>
        <w:spacing w:after="0"/>
        <w:ind w:left="0"/>
        <w:jc w:val="both"/>
      </w:pPr>
      <w:r>
        <w:rPr>
          <w:rFonts w:ascii="Times New Roman"/>
          <w:b w:val="false"/>
          <w:i w:val="false"/>
          <w:color w:val="000000"/>
          <w:sz w:val="28"/>
        </w:rPr>
        <w:t>
      5-модуль. Жарылғыш заттарды табу бойынша жабдықтарды (бұдан әрі – EDS) пайдалана отырып жете тексеру</w:t>
      </w:r>
    </w:p>
    <w:bookmarkEnd w:id="75"/>
    <w:bookmarkStart w:name="z91" w:id="76"/>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76"/>
    <w:bookmarkStart w:name="z92" w:id="77"/>
    <w:p>
      <w:pPr>
        <w:spacing w:after="0"/>
        <w:ind w:left="0"/>
        <w:jc w:val="both"/>
      </w:pPr>
      <w:r>
        <w:rPr>
          <w:rFonts w:ascii="Times New Roman"/>
          <w:b w:val="false"/>
          <w:i w:val="false"/>
          <w:color w:val="000000"/>
          <w:sz w:val="28"/>
        </w:rPr>
        <w:t>
      2. АҚҚ жете тексеру инспекторларының міндеттемелері:</w:t>
      </w:r>
    </w:p>
    <w:bookmarkEnd w:id="77"/>
    <w:p>
      <w:pPr>
        <w:spacing w:after="0"/>
        <w:ind w:left="0"/>
        <w:jc w:val="both"/>
      </w:pPr>
      <w:r>
        <w:rPr>
          <w:rFonts w:ascii="Times New Roman"/>
          <w:b w:val="false"/>
          <w:i w:val="false"/>
          <w:color w:val="000000"/>
          <w:sz w:val="28"/>
        </w:rPr>
        <w:t>
      1) Міндеттемелері;</w:t>
      </w:r>
    </w:p>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Start w:name="z93" w:id="78"/>
    <w:p>
      <w:pPr>
        <w:spacing w:after="0"/>
        <w:ind w:left="0"/>
        <w:jc w:val="both"/>
      </w:pPr>
      <w:r>
        <w:rPr>
          <w:rFonts w:ascii="Times New Roman"/>
          <w:b w:val="false"/>
          <w:i w:val="false"/>
          <w:color w:val="000000"/>
          <w:sz w:val="28"/>
        </w:rPr>
        <w:t>
      3. Жарылғыш заттарды табуға арналған жабдық:</w:t>
      </w:r>
    </w:p>
    <w:bookmarkEnd w:id="78"/>
    <w:p>
      <w:pPr>
        <w:spacing w:after="0"/>
        <w:ind w:left="0"/>
        <w:jc w:val="both"/>
      </w:pPr>
      <w:r>
        <w:rPr>
          <w:rFonts w:ascii="Times New Roman"/>
          <w:b w:val="false"/>
          <w:i w:val="false"/>
          <w:color w:val="000000"/>
          <w:sz w:val="28"/>
        </w:rPr>
        <w:t>
      1) EDS көмегімен жете тексеру мақсаты;</w:t>
      </w:r>
    </w:p>
    <w:p>
      <w:pPr>
        <w:spacing w:after="0"/>
        <w:ind w:left="0"/>
        <w:jc w:val="both"/>
      </w:pPr>
      <w:r>
        <w:rPr>
          <w:rFonts w:ascii="Times New Roman"/>
          <w:b w:val="false"/>
          <w:i w:val="false"/>
          <w:color w:val="000000"/>
          <w:sz w:val="28"/>
        </w:rPr>
        <w:t>
      2) EDS жұмыс істеу қағидаттары;</w:t>
      </w:r>
    </w:p>
    <w:p>
      <w:pPr>
        <w:spacing w:after="0"/>
        <w:ind w:left="0"/>
        <w:jc w:val="both"/>
      </w:pPr>
      <w:r>
        <w:rPr>
          <w:rFonts w:ascii="Times New Roman"/>
          <w:b w:val="false"/>
          <w:i w:val="false"/>
          <w:color w:val="000000"/>
          <w:sz w:val="28"/>
        </w:rPr>
        <w:t>
      3) EDS - типтері, пайдаланылуы мен техникалық сипаттамалары;</w:t>
      </w:r>
    </w:p>
    <w:p>
      <w:pPr>
        <w:spacing w:after="0"/>
        <w:ind w:left="0"/>
        <w:jc w:val="both"/>
      </w:pPr>
      <w:r>
        <w:rPr>
          <w:rFonts w:ascii="Times New Roman"/>
          <w:b w:val="false"/>
          <w:i w:val="false"/>
          <w:color w:val="000000"/>
          <w:sz w:val="28"/>
        </w:rPr>
        <w:t>
      4) қауіпсіздік техникасы мен санитариялық нормалар;</w:t>
      </w:r>
    </w:p>
    <w:p>
      <w:pPr>
        <w:spacing w:after="0"/>
        <w:ind w:left="0"/>
        <w:jc w:val="both"/>
      </w:pPr>
      <w:r>
        <w:rPr>
          <w:rFonts w:ascii="Times New Roman"/>
          <w:b w:val="false"/>
          <w:i w:val="false"/>
          <w:color w:val="000000"/>
          <w:sz w:val="28"/>
        </w:rPr>
        <w:t>
      5) қауіпті заттардың суреттерін түсіндіру жүйесі (Threat Image Projection).</w:t>
      </w:r>
    </w:p>
    <w:bookmarkStart w:name="z94" w:id="79"/>
    <w:p>
      <w:pPr>
        <w:spacing w:after="0"/>
        <w:ind w:left="0"/>
        <w:jc w:val="both"/>
      </w:pPr>
      <w:r>
        <w:rPr>
          <w:rFonts w:ascii="Times New Roman"/>
          <w:b w:val="false"/>
          <w:i w:val="false"/>
          <w:color w:val="000000"/>
          <w:sz w:val="28"/>
        </w:rPr>
        <w:t>
      4. EDS (жарылғыш заттарды табу):</w:t>
      </w:r>
    </w:p>
    <w:bookmarkEnd w:id="79"/>
    <w:p>
      <w:pPr>
        <w:spacing w:after="0"/>
        <w:ind w:left="0"/>
        <w:jc w:val="both"/>
      </w:pPr>
      <w:r>
        <w:rPr>
          <w:rFonts w:ascii="Times New Roman"/>
          <w:b w:val="false"/>
          <w:i w:val="false"/>
          <w:color w:val="000000"/>
          <w:sz w:val="28"/>
        </w:rPr>
        <w:t>
      1) Жарылғыш заттарды автоматты түрде айқындау;</w:t>
      </w:r>
    </w:p>
    <w:p>
      <w:pPr>
        <w:spacing w:after="0"/>
        <w:ind w:left="0"/>
        <w:jc w:val="both"/>
      </w:pPr>
      <w:r>
        <w:rPr>
          <w:rFonts w:ascii="Times New Roman"/>
          <w:b w:val="false"/>
          <w:i w:val="false"/>
          <w:color w:val="000000"/>
          <w:sz w:val="28"/>
        </w:rPr>
        <w:t>
      2) Кәдімгі рентгендік жабдықпен салыстырғанда EDS ерекшелігі;</w:t>
      </w:r>
    </w:p>
    <w:p>
      <w:pPr>
        <w:spacing w:after="0"/>
        <w:ind w:left="0"/>
        <w:jc w:val="both"/>
      </w:pPr>
      <w:r>
        <w:rPr>
          <w:rFonts w:ascii="Times New Roman"/>
          <w:b w:val="false"/>
          <w:i w:val="false"/>
          <w:color w:val="000000"/>
          <w:sz w:val="28"/>
        </w:rPr>
        <w:t>
      3) EDS шектеу;</w:t>
      </w:r>
    </w:p>
    <w:p>
      <w:pPr>
        <w:spacing w:after="0"/>
        <w:ind w:left="0"/>
        <w:jc w:val="both"/>
      </w:pPr>
      <w:r>
        <w:rPr>
          <w:rFonts w:ascii="Times New Roman"/>
          <w:b w:val="false"/>
          <w:i w:val="false"/>
          <w:color w:val="000000"/>
          <w:sz w:val="28"/>
        </w:rPr>
        <w:t>
      4) суреттерді түсіндіру опциялары;</w:t>
      </w:r>
    </w:p>
    <w:p>
      <w:pPr>
        <w:spacing w:after="0"/>
        <w:ind w:left="0"/>
        <w:jc w:val="both"/>
      </w:pPr>
      <w:r>
        <w:rPr>
          <w:rFonts w:ascii="Times New Roman"/>
          <w:b w:val="false"/>
          <w:i w:val="false"/>
          <w:color w:val="000000"/>
          <w:sz w:val="28"/>
        </w:rPr>
        <w:t>
      5) түстік талдау;</w:t>
      </w:r>
    </w:p>
    <w:p>
      <w:pPr>
        <w:spacing w:after="0"/>
        <w:ind w:left="0"/>
        <w:jc w:val="both"/>
      </w:pPr>
      <w:r>
        <w:rPr>
          <w:rFonts w:ascii="Times New Roman"/>
          <w:b w:val="false"/>
          <w:i w:val="false"/>
          <w:color w:val="000000"/>
          <w:sz w:val="28"/>
        </w:rPr>
        <w:t>
      6) органика/органика емес;</w:t>
      </w:r>
    </w:p>
    <w:p>
      <w:pPr>
        <w:spacing w:after="0"/>
        <w:ind w:left="0"/>
        <w:jc w:val="both"/>
      </w:pPr>
      <w:r>
        <w:rPr>
          <w:rFonts w:ascii="Times New Roman"/>
          <w:b w:val="false"/>
          <w:i w:val="false"/>
          <w:color w:val="000000"/>
          <w:sz w:val="28"/>
        </w:rPr>
        <w:t>
      7) суретті күшейту функцияларын пайдалану мақсаты мен тәсілдері.</w:t>
      </w:r>
    </w:p>
    <w:bookmarkStart w:name="z95" w:id="80"/>
    <w:p>
      <w:pPr>
        <w:spacing w:after="0"/>
        <w:ind w:left="0"/>
        <w:jc w:val="both"/>
      </w:pPr>
      <w:r>
        <w:rPr>
          <w:rFonts w:ascii="Times New Roman"/>
          <w:b w:val="false"/>
          <w:i w:val="false"/>
          <w:color w:val="000000"/>
          <w:sz w:val="28"/>
        </w:rPr>
        <w:t>
      5. Тыйым салынған заттарды айқындау:</w:t>
      </w:r>
    </w:p>
    <w:bookmarkEnd w:id="80"/>
    <w:p>
      <w:pPr>
        <w:spacing w:after="0"/>
        <w:ind w:left="0"/>
        <w:jc w:val="both"/>
      </w:pPr>
      <w:r>
        <w:rPr>
          <w:rFonts w:ascii="Times New Roman"/>
          <w:b w:val="false"/>
          <w:i w:val="false"/>
          <w:color w:val="000000"/>
          <w:sz w:val="28"/>
        </w:rPr>
        <w:t>
      1) тыйым салынған заттар;</w:t>
      </w:r>
    </w:p>
    <w:p>
      <w:pPr>
        <w:spacing w:after="0"/>
        <w:ind w:left="0"/>
        <w:jc w:val="both"/>
      </w:pPr>
      <w:r>
        <w:rPr>
          <w:rFonts w:ascii="Times New Roman"/>
          <w:b w:val="false"/>
          <w:i w:val="false"/>
          <w:color w:val="000000"/>
          <w:sz w:val="28"/>
        </w:rPr>
        <w:t>
      2) қолдан жасалған жарылғыш құрылғысының құрамдас элементі</w:t>
      </w:r>
    </w:p>
    <w:p>
      <w:pPr>
        <w:spacing w:after="0"/>
        <w:ind w:left="0"/>
        <w:jc w:val="both"/>
      </w:pPr>
      <w:r>
        <w:rPr>
          <w:rFonts w:ascii="Times New Roman"/>
          <w:b w:val="false"/>
          <w:i w:val="false"/>
          <w:color w:val="000000"/>
          <w:sz w:val="28"/>
        </w:rPr>
        <w:t>
      3) жарылғыш заттар, детонаторлар т.б.;</w:t>
      </w:r>
    </w:p>
    <w:p>
      <w:pPr>
        <w:spacing w:after="0"/>
        <w:ind w:left="0"/>
        <w:jc w:val="both"/>
      </w:pPr>
      <w:r>
        <w:rPr>
          <w:rFonts w:ascii="Times New Roman"/>
          <w:b w:val="false"/>
          <w:i w:val="false"/>
          <w:color w:val="000000"/>
          <w:sz w:val="28"/>
        </w:rPr>
        <w:t>
      4) қауіпті заттар;</w:t>
      </w:r>
    </w:p>
    <w:p>
      <w:pPr>
        <w:spacing w:after="0"/>
        <w:ind w:left="0"/>
        <w:jc w:val="both"/>
      </w:pPr>
      <w:r>
        <w:rPr>
          <w:rFonts w:ascii="Times New Roman"/>
          <w:b w:val="false"/>
          <w:i w:val="false"/>
          <w:color w:val="000000"/>
          <w:sz w:val="28"/>
        </w:rPr>
        <w:t>
      5) тыйым салынған заттар табылған жағдайдағы рәсімдер;</w:t>
      </w:r>
    </w:p>
    <w:p>
      <w:pPr>
        <w:spacing w:after="0"/>
        <w:ind w:left="0"/>
        <w:jc w:val="both"/>
      </w:pPr>
      <w:r>
        <w:rPr>
          <w:rFonts w:ascii="Times New Roman"/>
          <w:b w:val="false"/>
          <w:i w:val="false"/>
          <w:color w:val="000000"/>
          <w:sz w:val="28"/>
        </w:rPr>
        <w:t>
      6) қатер анықталған жағдайдағы рәсімдер;</w:t>
      </w:r>
    </w:p>
    <w:p>
      <w:pPr>
        <w:spacing w:after="0"/>
        <w:ind w:left="0"/>
        <w:jc w:val="both"/>
      </w:pPr>
      <w:r>
        <w:rPr>
          <w:rFonts w:ascii="Times New Roman"/>
          <w:b w:val="false"/>
          <w:i w:val="false"/>
          <w:color w:val="000000"/>
          <w:sz w:val="28"/>
        </w:rPr>
        <w:t>
      7) сәйкестендірілмеген заттарға қатысты рәсімдер;</w:t>
      </w:r>
    </w:p>
    <w:p>
      <w:pPr>
        <w:spacing w:after="0"/>
        <w:ind w:left="0"/>
        <w:jc w:val="both"/>
      </w:pPr>
      <w:r>
        <w:rPr>
          <w:rFonts w:ascii="Times New Roman"/>
          <w:b w:val="false"/>
          <w:i w:val="false"/>
          <w:color w:val="000000"/>
          <w:sz w:val="28"/>
        </w:rPr>
        <w:t>
      8) жасыру тәсілдері.</w:t>
      </w:r>
    </w:p>
    <w:bookmarkStart w:name="z96" w:id="81"/>
    <w:p>
      <w:pPr>
        <w:spacing w:after="0"/>
        <w:ind w:left="0"/>
        <w:jc w:val="both"/>
      </w:pPr>
      <w:r>
        <w:rPr>
          <w:rFonts w:ascii="Times New Roman"/>
          <w:b w:val="false"/>
          <w:i w:val="false"/>
          <w:color w:val="000000"/>
          <w:sz w:val="28"/>
        </w:rPr>
        <w:t>
      6. Тіркелген багажды жете тексеру жүйесі:</w:t>
      </w:r>
    </w:p>
    <w:bookmarkEnd w:id="81"/>
    <w:p>
      <w:pPr>
        <w:spacing w:after="0"/>
        <w:ind w:left="0"/>
        <w:jc w:val="both"/>
      </w:pPr>
      <w:r>
        <w:rPr>
          <w:rFonts w:ascii="Times New Roman"/>
          <w:b w:val="false"/>
          <w:i w:val="false"/>
          <w:color w:val="000000"/>
          <w:sz w:val="28"/>
        </w:rPr>
        <w:t>
      1) Тіркелген багажды жете тексеру ұйымдастыру;</w:t>
      </w:r>
    </w:p>
    <w:p>
      <w:pPr>
        <w:spacing w:after="0"/>
        <w:ind w:left="0"/>
        <w:jc w:val="both"/>
      </w:pPr>
      <w:r>
        <w:rPr>
          <w:rFonts w:ascii="Times New Roman"/>
          <w:b w:val="false"/>
          <w:i w:val="false"/>
          <w:color w:val="000000"/>
          <w:sz w:val="28"/>
        </w:rPr>
        <w:t>
      2) Жете тексерудің көп деңгейлі жүйесі - әр деңгейге арналған рәсімдер;</w:t>
      </w:r>
    </w:p>
    <w:p>
      <w:pPr>
        <w:spacing w:after="0"/>
        <w:ind w:left="0"/>
        <w:jc w:val="both"/>
      </w:pPr>
      <w:r>
        <w:rPr>
          <w:rFonts w:ascii="Times New Roman"/>
          <w:b w:val="false"/>
          <w:i w:val="false"/>
          <w:color w:val="000000"/>
          <w:sz w:val="28"/>
        </w:rPr>
        <w:t>
      3) багажды қабылдау өлшемшарты мен багажды тасымалдаудан бас тарту;</w:t>
      </w:r>
    </w:p>
    <w:p>
      <w:pPr>
        <w:spacing w:after="0"/>
        <w:ind w:left="0"/>
        <w:jc w:val="both"/>
      </w:pPr>
      <w:r>
        <w:rPr>
          <w:rFonts w:ascii="Times New Roman"/>
          <w:b w:val="false"/>
          <w:i w:val="false"/>
          <w:color w:val="000000"/>
          <w:sz w:val="28"/>
        </w:rPr>
        <w:t>
      4) қатер анықталған жағдайдағы әрекеттер;</w:t>
      </w:r>
    </w:p>
    <w:p>
      <w:pPr>
        <w:spacing w:after="0"/>
        <w:ind w:left="0"/>
        <w:jc w:val="both"/>
      </w:pPr>
      <w:r>
        <w:rPr>
          <w:rFonts w:ascii="Times New Roman"/>
          <w:b w:val="false"/>
          <w:i w:val="false"/>
          <w:color w:val="000000"/>
          <w:sz w:val="28"/>
        </w:rPr>
        <w:t>
      5) әрбір деңгейде шешім қабылдау уақыты;</w:t>
      </w:r>
    </w:p>
    <w:p>
      <w:pPr>
        <w:spacing w:after="0"/>
        <w:ind w:left="0"/>
        <w:jc w:val="both"/>
      </w:pPr>
      <w:r>
        <w:rPr>
          <w:rFonts w:ascii="Times New Roman"/>
          <w:b w:val="false"/>
          <w:i w:val="false"/>
          <w:color w:val="000000"/>
          <w:sz w:val="28"/>
        </w:rPr>
        <w:t>
      6) багаждың жолаушыға тиесілігін анықтау;</w:t>
      </w:r>
    </w:p>
    <w:p>
      <w:pPr>
        <w:spacing w:after="0"/>
        <w:ind w:left="0"/>
        <w:jc w:val="both"/>
      </w:pPr>
      <w:r>
        <w:rPr>
          <w:rFonts w:ascii="Times New Roman"/>
          <w:b w:val="false"/>
          <w:i w:val="false"/>
          <w:color w:val="000000"/>
          <w:sz w:val="28"/>
        </w:rPr>
        <w:t>
      7) қатерге күдік келтірілген жағдайдағы рәсімдер.</w:t>
      </w:r>
    </w:p>
    <w:bookmarkStart w:name="z97" w:id="82"/>
    <w:p>
      <w:pPr>
        <w:spacing w:after="0"/>
        <w:ind w:left="0"/>
        <w:jc w:val="both"/>
      </w:pPr>
      <w:r>
        <w:rPr>
          <w:rFonts w:ascii="Times New Roman"/>
          <w:b w:val="false"/>
          <w:i w:val="false"/>
          <w:color w:val="000000"/>
          <w:sz w:val="28"/>
        </w:rPr>
        <w:t>
      7. Багажды жете тексерудің арнайы рәсімдері:</w:t>
      </w:r>
    </w:p>
    <w:bookmarkEnd w:id="82"/>
    <w:p>
      <w:pPr>
        <w:spacing w:after="0"/>
        <w:ind w:left="0"/>
        <w:jc w:val="both"/>
      </w:pPr>
      <w:r>
        <w:rPr>
          <w:rFonts w:ascii="Times New Roman"/>
          <w:b w:val="false"/>
          <w:i w:val="false"/>
          <w:color w:val="000000"/>
          <w:sz w:val="28"/>
        </w:rPr>
        <w:t>
      1) үлкен габаритті багаж;</w:t>
      </w:r>
    </w:p>
    <w:p>
      <w:pPr>
        <w:spacing w:after="0"/>
        <w:ind w:left="0"/>
        <w:jc w:val="both"/>
      </w:pPr>
      <w:r>
        <w:rPr>
          <w:rFonts w:ascii="Times New Roman"/>
          <w:b w:val="false"/>
          <w:i w:val="false"/>
          <w:color w:val="000000"/>
          <w:sz w:val="28"/>
        </w:rPr>
        <w:t>
      2) ілеспей алып жүретін багажды жете тексеру рәсімдері;</w:t>
      </w:r>
    </w:p>
    <w:p>
      <w:pPr>
        <w:spacing w:after="0"/>
        <w:ind w:left="0"/>
        <w:jc w:val="both"/>
      </w:pPr>
      <w:r>
        <w:rPr>
          <w:rFonts w:ascii="Times New Roman"/>
          <w:b w:val="false"/>
          <w:i w:val="false"/>
          <w:color w:val="000000"/>
          <w:sz w:val="28"/>
        </w:rPr>
        <w:t>
      3) экипаж мүшелерінің багажын жете тексеру.</w:t>
      </w:r>
    </w:p>
    <w:bookmarkStart w:name="z98" w:id="83"/>
    <w:p>
      <w:pPr>
        <w:spacing w:after="0"/>
        <w:ind w:left="0"/>
        <w:jc w:val="both"/>
      </w:pPr>
      <w:r>
        <w:rPr>
          <w:rFonts w:ascii="Times New Roman"/>
          <w:b w:val="false"/>
          <w:i w:val="false"/>
          <w:color w:val="000000"/>
          <w:sz w:val="28"/>
        </w:rPr>
        <w:t>
      8. Пайдалану аспектілері:</w:t>
      </w:r>
    </w:p>
    <w:bookmarkEnd w:id="83"/>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жұмысқа дайындау;</w:t>
      </w:r>
    </w:p>
    <w:p>
      <w:pPr>
        <w:spacing w:after="0"/>
        <w:ind w:left="0"/>
        <w:jc w:val="both"/>
      </w:pPr>
      <w:r>
        <w:rPr>
          <w:rFonts w:ascii="Times New Roman"/>
          <w:b w:val="false"/>
          <w:i w:val="false"/>
          <w:color w:val="000000"/>
          <w:sz w:val="28"/>
        </w:rPr>
        <w:t>
      3) жабдықты тестілеу (стандартты тестілік үлгі);</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істемеуі туралы хабарлау;</w:t>
      </w:r>
    </w:p>
    <w:p>
      <w:pPr>
        <w:spacing w:after="0"/>
        <w:ind w:left="0"/>
        <w:jc w:val="both"/>
      </w:pPr>
      <w:r>
        <w:rPr>
          <w:rFonts w:ascii="Times New Roman"/>
          <w:b w:val="false"/>
          <w:i w:val="false"/>
          <w:color w:val="000000"/>
          <w:sz w:val="28"/>
        </w:rPr>
        <w:t>
      6) есепке алу.</w:t>
      </w:r>
    </w:p>
    <w:bookmarkStart w:name="z99" w:id="84"/>
    <w:p>
      <w:pPr>
        <w:spacing w:after="0"/>
        <w:ind w:left="0"/>
        <w:jc w:val="both"/>
      </w:pPr>
      <w:r>
        <w:rPr>
          <w:rFonts w:ascii="Times New Roman"/>
          <w:b w:val="false"/>
          <w:i w:val="false"/>
          <w:color w:val="000000"/>
          <w:sz w:val="28"/>
        </w:rPr>
        <w:t>
      9. Тіркелген багажды қолдай жете тексеру:</w:t>
      </w:r>
    </w:p>
    <w:bookmarkEnd w:id="84"/>
    <w:p>
      <w:pPr>
        <w:spacing w:after="0"/>
        <w:ind w:left="0"/>
        <w:jc w:val="both"/>
      </w:pPr>
      <w:r>
        <w:rPr>
          <w:rFonts w:ascii="Times New Roman"/>
          <w:b w:val="false"/>
          <w:i w:val="false"/>
          <w:color w:val="000000"/>
          <w:sz w:val="28"/>
        </w:rPr>
        <w:t>
      1) қолдай жете тексеруді жүзеге асыру мақсаттары;</w:t>
      </w:r>
    </w:p>
    <w:p>
      <w:pPr>
        <w:spacing w:after="0"/>
        <w:ind w:left="0"/>
        <w:jc w:val="both"/>
      </w:pPr>
      <w:r>
        <w:rPr>
          <w:rFonts w:ascii="Times New Roman"/>
          <w:b w:val="false"/>
          <w:i w:val="false"/>
          <w:color w:val="000000"/>
          <w:sz w:val="28"/>
        </w:rPr>
        <w:t>
      2) багаждың қолдай жете тексеруге түсетін жағдайлары;</w:t>
      </w:r>
    </w:p>
    <w:p>
      <w:pPr>
        <w:spacing w:after="0"/>
        <w:ind w:left="0"/>
        <w:jc w:val="both"/>
      </w:pPr>
      <w:r>
        <w:rPr>
          <w:rFonts w:ascii="Times New Roman"/>
          <w:b w:val="false"/>
          <w:i w:val="false"/>
          <w:color w:val="000000"/>
          <w:sz w:val="28"/>
        </w:rPr>
        <w:t>
      3) жолаушының қатысуымен жете тексеру рәсімі;</w:t>
      </w:r>
    </w:p>
    <w:p>
      <w:pPr>
        <w:spacing w:after="0"/>
        <w:ind w:left="0"/>
        <w:jc w:val="both"/>
      </w:pPr>
      <w:r>
        <w:rPr>
          <w:rFonts w:ascii="Times New Roman"/>
          <w:b w:val="false"/>
          <w:i w:val="false"/>
          <w:color w:val="000000"/>
          <w:sz w:val="28"/>
        </w:rPr>
        <w:t>
      4) қолдай жете тексеруге түсетін багаж пайызы;</w:t>
      </w:r>
    </w:p>
    <w:p>
      <w:pPr>
        <w:spacing w:after="0"/>
        <w:ind w:left="0"/>
        <w:jc w:val="both"/>
      </w:pPr>
      <w:r>
        <w:rPr>
          <w:rFonts w:ascii="Times New Roman"/>
          <w:b w:val="false"/>
          <w:i w:val="false"/>
          <w:color w:val="000000"/>
          <w:sz w:val="28"/>
        </w:rPr>
        <w:t>
      5) қолдай жете тексеруді болдырмау.</w:t>
      </w:r>
    </w:p>
    <w:bookmarkStart w:name="z100" w:id="85"/>
    <w:p>
      <w:pPr>
        <w:spacing w:after="0"/>
        <w:ind w:left="0"/>
        <w:jc w:val="both"/>
      </w:pPr>
      <w:r>
        <w:rPr>
          <w:rFonts w:ascii="Times New Roman"/>
          <w:b w:val="false"/>
          <w:i w:val="false"/>
          <w:color w:val="000000"/>
          <w:sz w:val="28"/>
        </w:rPr>
        <w:t>
      6-модуль. Авиакомпаниялардың қауіпсіздігі</w:t>
      </w:r>
    </w:p>
    <w:bookmarkEnd w:id="85"/>
    <w:bookmarkStart w:name="z101" w:id="86"/>
    <w:p>
      <w:pPr>
        <w:spacing w:after="0"/>
        <w:ind w:left="0"/>
        <w:jc w:val="both"/>
      </w:pPr>
      <w:r>
        <w:rPr>
          <w:rFonts w:ascii="Times New Roman"/>
          <w:b w:val="false"/>
          <w:i w:val="false"/>
          <w:color w:val="000000"/>
          <w:sz w:val="28"/>
        </w:rPr>
        <w:t>
      1. Жолаушыларды тіркеу рәсімі:</w:t>
      </w:r>
    </w:p>
    <w:bookmarkEnd w:id="86"/>
    <w:p>
      <w:pPr>
        <w:spacing w:after="0"/>
        <w:ind w:left="0"/>
        <w:jc w:val="both"/>
      </w:pPr>
      <w:r>
        <w:rPr>
          <w:rFonts w:ascii="Times New Roman"/>
          <w:b w:val="false"/>
          <w:i w:val="false"/>
          <w:color w:val="000000"/>
          <w:sz w:val="28"/>
        </w:rPr>
        <w:t>
      1) қауіпсіздік масқатында жолаушылардан сұрау алу;</w:t>
      </w:r>
    </w:p>
    <w:p>
      <w:pPr>
        <w:spacing w:after="0"/>
        <w:ind w:left="0"/>
        <w:jc w:val="both"/>
      </w:pPr>
      <w:r>
        <w:rPr>
          <w:rFonts w:ascii="Times New Roman"/>
          <w:b w:val="false"/>
          <w:i w:val="false"/>
          <w:color w:val="000000"/>
          <w:sz w:val="28"/>
        </w:rPr>
        <w:t>
      2) жолаушылардың жол жүру құжаттарын бақылау;</w:t>
      </w:r>
    </w:p>
    <w:p>
      <w:pPr>
        <w:spacing w:after="0"/>
        <w:ind w:left="0"/>
        <w:jc w:val="both"/>
      </w:pPr>
      <w:r>
        <w:rPr>
          <w:rFonts w:ascii="Times New Roman"/>
          <w:b w:val="false"/>
          <w:i w:val="false"/>
          <w:color w:val="000000"/>
          <w:sz w:val="28"/>
        </w:rPr>
        <w:t>
      3) топтық тіркеу рәсімі;</w:t>
      </w:r>
    </w:p>
    <w:p>
      <w:pPr>
        <w:spacing w:after="0"/>
        <w:ind w:left="0"/>
        <w:jc w:val="both"/>
      </w:pPr>
      <w:r>
        <w:rPr>
          <w:rFonts w:ascii="Times New Roman"/>
          <w:b w:val="false"/>
          <w:i w:val="false"/>
          <w:color w:val="000000"/>
          <w:sz w:val="28"/>
        </w:rPr>
        <w:t>
      4) транизиттік және трансверттік жолаушыларға арналған рәсімдер;</w:t>
      </w:r>
    </w:p>
    <w:p>
      <w:pPr>
        <w:spacing w:after="0"/>
        <w:ind w:left="0"/>
        <w:jc w:val="both"/>
      </w:pPr>
      <w:r>
        <w:rPr>
          <w:rFonts w:ascii="Times New Roman"/>
          <w:b w:val="false"/>
          <w:i w:val="false"/>
          <w:color w:val="000000"/>
          <w:sz w:val="28"/>
        </w:rPr>
        <w:t>
      5) тіркеу кезінде пайдаланылатын материалдарды қорғау.</w:t>
      </w:r>
    </w:p>
    <w:bookmarkStart w:name="z102" w:id="87"/>
    <w:p>
      <w:pPr>
        <w:spacing w:after="0"/>
        <w:ind w:left="0"/>
        <w:jc w:val="both"/>
      </w:pPr>
      <w:r>
        <w:rPr>
          <w:rFonts w:ascii="Times New Roman"/>
          <w:b w:val="false"/>
          <w:i w:val="false"/>
          <w:color w:val="000000"/>
          <w:sz w:val="28"/>
        </w:rPr>
        <w:t>
      2. Багаждың жолаушыларға тиесілілігін анықтау рәсімі:</w:t>
      </w:r>
    </w:p>
    <w:bookmarkEnd w:id="87"/>
    <w:p>
      <w:pPr>
        <w:spacing w:after="0"/>
        <w:ind w:left="0"/>
        <w:jc w:val="both"/>
      </w:pPr>
      <w:r>
        <w:rPr>
          <w:rFonts w:ascii="Times New Roman"/>
          <w:b w:val="false"/>
          <w:i w:val="false"/>
          <w:color w:val="000000"/>
          <w:sz w:val="28"/>
        </w:rPr>
        <w:t>
      1) жолаушылардың құжаттарын бақылау;</w:t>
      </w:r>
    </w:p>
    <w:p>
      <w:pPr>
        <w:spacing w:after="0"/>
        <w:ind w:left="0"/>
        <w:jc w:val="both"/>
      </w:pPr>
      <w:r>
        <w:rPr>
          <w:rFonts w:ascii="Times New Roman"/>
          <w:b w:val="false"/>
          <w:i w:val="false"/>
          <w:color w:val="000000"/>
          <w:sz w:val="28"/>
        </w:rPr>
        <w:t>
      2) ұшаққа отыруға келмеген жағдайдағы рәсімдер;</w:t>
      </w:r>
    </w:p>
    <w:p>
      <w:pPr>
        <w:spacing w:after="0"/>
        <w:ind w:left="0"/>
        <w:jc w:val="both"/>
      </w:pPr>
      <w:r>
        <w:rPr>
          <w:rFonts w:ascii="Times New Roman"/>
          <w:b w:val="false"/>
          <w:i w:val="false"/>
          <w:color w:val="000000"/>
          <w:sz w:val="28"/>
        </w:rPr>
        <w:t>
      3) багажы тіркелмеген, бірақ өзі тіркелген жолаушы;</w:t>
      </w:r>
    </w:p>
    <w:p>
      <w:pPr>
        <w:spacing w:after="0"/>
        <w:ind w:left="0"/>
        <w:jc w:val="both"/>
      </w:pPr>
      <w:r>
        <w:rPr>
          <w:rFonts w:ascii="Times New Roman"/>
          <w:b w:val="false"/>
          <w:i w:val="false"/>
          <w:color w:val="000000"/>
          <w:sz w:val="28"/>
        </w:rPr>
        <w:t>
      4) тіркелген багажы бар тіркелген жолаушы;</w:t>
      </w:r>
    </w:p>
    <w:p>
      <w:pPr>
        <w:spacing w:after="0"/>
        <w:ind w:left="0"/>
        <w:jc w:val="both"/>
      </w:pPr>
      <w:r>
        <w:rPr>
          <w:rFonts w:ascii="Times New Roman"/>
          <w:b w:val="false"/>
          <w:i w:val="false"/>
          <w:color w:val="000000"/>
          <w:sz w:val="28"/>
        </w:rPr>
        <w:t>
      5) ұшаққа отырғызу кезінде жолаушыларды бақылау;</w:t>
      </w:r>
    </w:p>
    <w:p>
      <w:pPr>
        <w:spacing w:after="0"/>
        <w:ind w:left="0"/>
        <w:jc w:val="both"/>
      </w:pPr>
      <w:r>
        <w:rPr>
          <w:rFonts w:ascii="Times New Roman"/>
          <w:b w:val="false"/>
          <w:i w:val="false"/>
          <w:color w:val="000000"/>
          <w:sz w:val="28"/>
        </w:rPr>
        <w:t>
      6) жолаушыдан ұшаққа отыруға шығу немесе әуе кемесінің трапынан алынатын багажға қатысты рәсімдер;</w:t>
      </w:r>
    </w:p>
    <w:p>
      <w:pPr>
        <w:spacing w:after="0"/>
        <w:ind w:left="0"/>
        <w:jc w:val="both"/>
      </w:pPr>
      <w:r>
        <w:rPr>
          <w:rFonts w:ascii="Times New Roman"/>
          <w:b w:val="false"/>
          <w:i w:val="false"/>
          <w:color w:val="000000"/>
          <w:sz w:val="28"/>
        </w:rPr>
        <w:t>
      7) ұшаққа отыруға кешіккен жолаушыларға қатысты рәсімдер.</w:t>
      </w:r>
    </w:p>
    <w:bookmarkStart w:name="z103" w:id="88"/>
    <w:p>
      <w:pPr>
        <w:spacing w:after="0"/>
        <w:ind w:left="0"/>
        <w:jc w:val="both"/>
      </w:pPr>
      <w:r>
        <w:rPr>
          <w:rFonts w:ascii="Times New Roman"/>
          <w:b w:val="false"/>
          <w:i w:val="false"/>
          <w:color w:val="000000"/>
          <w:sz w:val="28"/>
        </w:rPr>
        <w:t>
      3. Үлкен габаритті багаж.</w:t>
      </w:r>
    </w:p>
    <w:bookmarkEnd w:id="88"/>
    <w:bookmarkStart w:name="z104" w:id="89"/>
    <w:p>
      <w:pPr>
        <w:spacing w:after="0"/>
        <w:ind w:left="0"/>
        <w:jc w:val="both"/>
      </w:pPr>
      <w:r>
        <w:rPr>
          <w:rFonts w:ascii="Times New Roman"/>
          <w:b w:val="false"/>
          <w:i w:val="false"/>
          <w:color w:val="000000"/>
          <w:sz w:val="28"/>
        </w:rPr>
        <w:t>
      4. Жолаушылар тізімі (жолаушы манифест).</w:t>
      </w:r>
    </w:p>
    <w:bookmarkEnd w:id="89"/>
    <w:bookmarkStart w:name="z105" w:id="90"/>
    <w:p>
      <w:pPr>
        <w:spacing w:after="0"/>
        <w:ind w:left="0"/>
        <w:jc w:val="both"/>
      </w:pPr>
      <w:r>
        <w:rPr>
          <w:rFonts w:ascii="Times New Roman"/>
          <w:b w:val="false"/>
          <w:i w:val="false"/>
          <w:color w:val="000000"/>
          <w:sz w:val="28"/>
        </w:rPr>
        <w:t>
      5. Багаж тізімі (багаж манифест).</w:t>
      </w:r>
    </w:p>
    <w:bookmarkEnd w:id="90"/>
    <w:bookmarkStart w:name="z106" w:id="91"/>
    <w:p>
      <w:pPr>
        <w:spacing w:after="0"/>
        <w:ind w:left="0"/>
        <w:jc w:val="both"/>
      </w:pPr>
      <w:r>
        <w:rPr>
          <w:rFonts w:ascii="Times New Roman"/>
          <w:b w:val="false"/>
          <w:i w:val="false"/>
          <w:color w:val="000000"/>
          <w:sz w:val="28"/>
        </w:rPr>
        <w:t>
      6. Келетін және кететін жолаушыларды бөлу.</w:t>
      </w:r>
    </w:p>
    <w:bookmarkEnd w:id="91"/>
    <w:bookmarkStart w:name="z107" w:id="92"/>
    <w:p>
      <w:pPr>
        <w:spacing w:after="0"/>
        <w:ind w:left="0"/>
        <w:jc w:val="both"/>
      </w:pPr>
      <w:r>
        <w:rPr>
          <w:rFonts w:ascii="Times New Roman"/>
          <w:b w:val="false"/>
          <w:i w:val="false"/>
          <w:color w:val="000000"/>
          <w:sz w:val="28"/>
        </w:rPr>
        <w:t>
      7. Тіркелген багаж:</w:t>
      </w:r>
    </w:p>
    <w:bookmarkEnd w:id="92"/>
    <w:p>
      <w:pPr>
        <w:spacing w:after="0"/>
        <w:ind w:left="0"/>
        <w:jc w:val="both"/>
      </w:pPr>
      <w:r>
        <w:rPr>
          <w:rFonts w:ascii="Times New Roman"/>
          <w:b w:val="false"/>
          <w:i w:val="false"/>
          <w:color w:val="000000"/>
          <w:sz w:val="28"/>
        </w:rPr>
        <w:t>
      1) ілесе жүрмейтін багажды өңдеу;</w:t>
      </w:r>
    </w:p>
    <w:p>
      <w:pPr>
        <w:spacing w:after="0"/>
        <w:ind w:left="0"/>
        <w:jc w:val="both"/>
      </w:pPr>
      <w:r>
        <w:rPr>
          <w:rFonts w:ascii="Times New Roman"/>
          <w:b w:val="false"/>
          <w:i w:val="false"/>
          <w:color w:val="000000"/>
          <w:sz w:val="28"/>
        </w:rPr>
        <w:t>
      2) ілесе жүрмейтін багажды тасымалға қабылдау;</w:t>
      </w:r>
    </w:p>
    <w:p>
      <w:pPr>
        <w:spacing w:after="0"/>
        <w:ind w:left="0"/>
        <w:jc w:val="both"/>
      </w:pPr>
      <w:r>
        <w:rPr>
          <w:rFonts w:ascii="Times New Roman"/>
          <w:b w:val="false"/>
          <w:i w:val="false"/>
          <w:color w:val="000000"/>
          <w:sz w:val="28"/>
        </w:rPr>
        <w:t>
      3) ілесе жүрмейтін багаждың жете тексерілгенін растау;</w:t>
      </w:r>
    </w:p>
    <w:p>
      <w:pPr>
        <w:spacing w:after="0"/>
        <w:ind w:left="0"/>
        <w:jc w:val="both"/>
      </w:pPr>
      <w:r>
        <w:rPr>
          <w:rFonts w:ascii="Times New Roman"/>
          <w:b w:val="false"/>
          <w:i w:val="false"/>
          <w:color w:val="000000"/>
          <w:sz w:val="28"/>
        </w:rPr>
        <w:t>
      4) багажды қорғау;</w:t>
      </w:r>
    </w:p>
    <w:p>
      <w:pPr>
        <w:spacing w:after="0"/>
        <w:ind w:left="0"/>
        <w:jc w:val="both"/>
      </w:pPr>
      <w:r>
        <w:rPr>
          <w:rFonts w:ascii="Times New Roman"/>
          <w:b w:val="false"/>
          <w:i w:val="false"/>
          <w:color w:val="000000"/>
          <w:sz w:val="28"/>
        </w:rPr>
        <w:t>
      5) жабдық жұмыс істемеген жағдайда багажды жете тексеру рәсімі.</w:t>
      </w:r>
    </w:p>
    <w:bookmarkStart w:name="z108" w:id="93"/>
    <w:p>
      <w:pPr>
        <w:spacing w:after="0"/>
        <w:ind w:left="0"/>
        <w:jc w:val="both"/>
      </w:pPr>
      <w:r>
        <w:rPr>
          <w:rFonts w:ascii="Times New Roman"/>
          <w:b w:val="false"/>
          <w:i w:val="false"/>
          <w:color w:val="000000"/>
          <w:sz w:val="28"/>
        </w:rPr>
        <w:t>
      8. Әуе кемесінің қауіпсіздігі:</w:t>
      </w:r>
    </w:p>
    <w:bookmarkEnd w:id="93"/>
    <w:p>
      <w:pPr>
        <w:spacing w:after="0"/>
        <w:ind w:left="0"/>
        <w:jc w:val="both"/>
      </w:pPr>
      <w:r>
        <w:rPr>
          <w:rFonts w:ascii="Times New Roman"/>
          <w:b w:val="false"/>
          <w:i w:val="false"/>
          <w:color w:val="000000"/>
          <w:sz w:val="28"/>
        </w:rPr>
        <w:t>
      1) әуе кемесіне кіруді бақылау.</w:t>
      </w:r>
    </w:p>
    <w:p>
      <w:pPr>
        <w:spacing w:after="0"/>
        <w:ind w:left="0"/>
        <w:jc w:val="both"/>
      </w:pPr>
      <w:r>
        <w:rPr>
          <w:rFonts w:ascii="Times New Roman"/>
          <w:b w:val="false"/>
          <w:i w:val="false"/>
          <w:color w:val="000000"/>
          <w:sz w:val="28"/>
        </w:rPr>
        <w:t>
      2) жүкті, поштаны, борт тағамын, борт қорын қабылдау.</w:t>
      </w:r>
    </w:p>
    <w:p>
      <w:pPr>
        <w:spacing w:after="0"/>
        <w:ind w:left="0"/>
        <w:jc w:val="both"/>
      </w:pPr>
      <w:r>
        <w:rPr>
          <w:rFonts w:ascii="Times New Roman"/>
          <w:b w:val="false"/>
          <w:i w:val="false"/>
          <w:color w:val="000000"/>
          <w:sz w:val="28"/>
        </w:rPr>
        <w:t>
      3) пошта мен компания материалдарын қабылдау.</w:t>
      </w:r>
    </w:p>
    <w:p>
      <w:pPr>
        <w:spacing w:after="0"/>
        <w:ind w:left="0"/>
        <w:jc w:val="both"/>
      </w:pPr>
      <w:r>
        <w:rPr>
          <w:rFonts w:ascii="Times New Roman"/>
          <w:b w:val="false"/>
          <w:i w:val="false"/>
          <w:color w:val="000000"/>
          <w:sz w:val="28"/>
        </w:rPr>
        <w:t>
      4) жарылыс қатері жағдайындағы рәсімдер.</w:t>
      </w:r>
    </w:p>
    <w:p>
      <w:pPr>
        <w:spacing w:after="0"/>
        <w:ind w:left="0"/>
        <w:jc w:val="both"/>
      </w:pPr>
      <w:r>
        <w:rPr>
          <w:rFonts w:ascii="Times New Roman"/>
          <w:b w:val="false"/>
          <w:i w:val="false"/>
          <w:color w:val="000000"/>
          <w:sz w:val="28"/>
        </w:rPr>
        <w:t>
      5) оқыс оқиға жағдайындағы қарсы әрекеттер.</w:t>
      </w:r>
    </w:p>
    <w:p>
      <w:pPr>
        <w:spacing w:after="0"/>
        <w:ind w:left="0"/>
        <w:jc w:val="both"/>
      </w:pPr>
      <w:r>
        <w:rPr>
          <w:rFonts w:ascii="Times New Roman"/>
          <w:b w:val="false"/>
          <w:i w:val="false"/>
          <w:color w:val="000000"/>
          <w:sz w:val="28"/>
        </w:rPr>
        <w:t>
      6) оқыс оқиға жағдайы туралы хабарлама.</w:t>
      </w:r>
    </w:p>
    <w:bookmarkStart w:name="z109" w:id="94"/>
    <w:p>
      <w:pPr>
        <w:spacing w:after="0"/>
        <w:ind w:left="0"/>
        <w:jc w:val="both"/>
      </w:pPr>
      <w:r>
        <w:rPr>
          <w:rFonts w:ascii="Times New Roman"/>
          <w:b w:val="false"/>
          <w:i w:val="false"/>
          <w:color w:val="000000"/>
          <w:sz w:val="28"/>
        </w:rPr>
        <w:t>
      7-модуль. Багаж қауіпсіздігі</w:t>
      </w:r>
    </w:p>
    <w:bookmarkEnd w:id="94"/>
    <w:bookmarkStart w:name="z110" w:id="95"/>
    <w:p>
      <w:pPr>
        <w:spacing w:after="0"/>
        <w:ind w:left="0"/>
        <w:jc w:val="both"/>
      </w:pPr>
      <w:r>
        <w:rPr>
          <w:rFonts w:ascii="Times New Roman"/>
          <w:b w:val="false"/>
          <w:i w:val="false"/>
          <w:color w:val="000000"/>
          <w:sz w:val="28"/>
        </w:rPr>
        <w:t>
      1. Авиациялық қауіпсіздік міндеттері мен қатерді жіктеу.</w:t>
      </w:r>
    </w:p>
    <w:bookmarkEnd w:id="95"/>
    <w:bookmarkStart w:name="z111" w:id="96"/>
    <w:p>
      <w:pPr>
        <w:spacing w:after="0"/>
        <w:ind w:left="0"/>
        <w:jc w:val="both"/>
      </w:pPr>
      <w:r>
        <w:rPr>
          <w:rFonts w:ascii="Times New Roman"/>
          <w:b w:val="false"/>
          <w:i w:val="false"/>
          <w:color w:val="000000"/>
          <w:sz w:val="28"/>
        </w:rPr>
        <w:t>
      2. Багажды өңдеуге қатысатын персоналдың рөлі мен міндеттері.</w:t>
      </w:r>
    </w:p>
    <w:bookmarkEnd w:id="96"/>
    <w:bookmarkStart w:name="z112" w:id="97"/>
    <w:p>
      <w:pPr>
        <w:spacing w:after="0"/>
        <w:ind w:left="0"/>
        <w:jc w:val="both"/>
      </w:pPr>
      <w:r>
        <w:rPr>
          <w:rFonts w:ascii="Times New Roman"/>
          <w:b w:val="false"/>
          <w:i w:val="false"/>
          <w:color w:val="000000"/>
          <w:sz w:val="28"/>
        </w:rPr>
        <w:t>
      3. Кіруді бақылау рәсімі.</w:t>
      </w:r>
    </w:p>
    <w:bookmarkEnd w:id="97"/>
    <w:bookmarkStart w:name="z113" w:id="98"/>
    <w:p>
      <w:pPr>
        <w:spacing w:after="0"/>
        <w:ind w:left="0"/>
        <w:jc w:val="both"/>
      </w:pPr>
      <w:r>
        <w:rPr>
          <w:rFonts w:ascii="Times New Roman"/>
          <w:b w:val="false"/>
          <w:i w:val="false"/>
          <w:color w:val="000000"/>
          <w:sz w:val="28"/>
        </w:rPr>
        <w:t>
      4. Кіру шектелген күзетілетін аймақтар - стерильді аймақтар.</w:t>
      </w:r>
    </w:p>
    <w:bookmarkEnd w:id="98"/>
    <w:bookmarkStart w:name="z114" w:id="99"/>
    <w:p>
      <w:pPr>
        <w:spacing w:after="0"/>
        <w:ind w:left="0"/>
        <w:jc w:val="both"/>
      </w:pPr>
      <w:r>
        <w:rPr>
          <w:rFonts w:ascii="Times New Roman"/>
          <w:b w:val="false"/>
          <w:i w:val="false"/>
          <w:color w:val="000000"/>
          <w:sz w:val="28"/>
        </w:rPr>
        <w:t>
      5. Багажды өңдеу аймағында рұқсаттамасыз жүрген персоналға қатысты рәсімдер.</w:t>
      </w:r>
    </w:p>
    <w:bookmarkEnd w:id="99"/>
    <w:bookmarkStart w:name="z115" w:id="100"/>
    <w:p>
      <w:pPr>
        <w:spacing w:after="0"/>
        <w:ind w:left="0"/>
        <w:jc w:val="both"/>
      </w:pPr>
      <w:r>
        <w:rPr>
          <w:rFonts w:ascii="Times New Roman"/>
          <w:b w:val="false"/>
          <w:i w:val="false"/>
          <w:color w:val="000000"/>
          <w:sz w:val="28"/>
        </w:rPr>
        <w:t>
      6. Қауіпсіздік мақсатында әуе кемесін - жүк бөлігін тексеру/жете тексеру:</w:t>
      </w:r>
    </w:p>
    <w:bookmarkEnd w:id="100"/>
    <w:p>
      <w:pPr>
        <w:spacing w:after="0"/>
        <w:ind w:left="0"/>
        <w:jc w:val="both"/>
      </w:pPr>
      <w:r>
        <w:rPr>
          <w:rFonts w:ascii="Times New Roman"/>
          <w:b w:val="false"/>
          <w:i w:val="false"/>
          <w:color w:val="000000"/>
          <w:sz w:val="28"/>
        </w:rPr>
        <w:t>
      1) тыйым салынған заттарды анықтау;</w:t>
      </w:r>
    </w:p>
    <w:p>
      <w:pPr>
        <w:spacing w:after="0"/>
        <w:ind w:left="0"/>
        <w:jc w:val="both"/>
      </w:pPr>
      <w:r>
        <w:rPr>
          <w:rFonts w:ascii="Times New Roman"/>
          <w:b w:val="false"/>
          <w:i w:val="false"/>
          <w:color w:val="000000"/>
          <w:sz w:val="28"/>
        </w:rPr>
        <w:t>
      2) багажды тиеу/түсіру кезінде жүк бөлігінде тыйым салынған заттар табылған жағдайдағы рәсімдер.</w:t>
      </w:r>
    </w:p>
    <w:bookmarkStart w:name="z116" w:id="101"/>
    <w:p>
      <w:pPr>
        <w:spacing w:after="0"/>
        <w:ind w:left="0"/>
        <w:jc w:val="both"/>
      </w:pPr>
      <w:r>
        <w:rPr>
          <w:rFonts w:ascii="Times New Roman"/>
          <w:b w:val="false"/>
          <w:i w:val="false"/>
          <w:color w:val="000000"/>
          <w:sz w:val="28"/>
        </w:rPr>
        <w:t>
      7. Багажды өңдеу аймағында және перронда багажды қорғау.</w:t>
      </w:r>
    </w:p>
    <w:bookmarkEnd w:id="101"/>
    <w:bookmarkStart w:name="z117" w:id="102"/>
    <w:p>
      <w:pPr>
        <w:spacing w:after="0"/>
        <w:ind w:left="0"/>
        <w:jc w:val="both"/>
      </w:pPr>
      <w:r>
        <w:rPr>
          <w:rFonts w:ascii="Times New Roman"/>
          <w:b w:val="false"/>
          <w:i w:val="false"/>
          <w:color w:val="000000"/>
          <w:sz w:val="28"/>
        </w:rPr>
        <w:t>
      8. Әуе кемесіне пошта мен компания материалдарын тиеу.</w:t>
      </w:r>
    </w:p>
    <w:bookmarkEnd w:id="102"/>
    <w:bookmarkStart w:name="z118" w:id="103"/>
    <w:p>
      <w:pPr>
        <w:spacing w:after="0"/>
        <w:ind w:left="0"/>
        <w:jc w:val="both"/>
      </w:pPr>
      <w:r>
        <w:rPr>
          <w:rFonts w:ascii="Times New Roman"/>
          <w:b w:val="false"/>
          <w:i w:val="false"/>
          <w:color w:val="000000"/>
          <w:sz w:val="28"/>
        </w:rPr>
        <w:t>
      9. Багаждың жолаушыларға тиесілігінін анықтау (bingo card, сөмкелерді санау, багаж манифесті және т.б.).</w:t>
      </w:r>
    </w:p>
    <w:bookmarkEnd w:id="103"/>
    <w:bookmarkStart w:name="z119" w:id="104"/>
    <w:p>
      <w:pPr>
        <w:spacing w:after="0"/>
        <w:ind w:left="0"/>
        <w:jc w:val="both"/>
      </w:pPr>
      <w:r>
        <w:rPr>
          <w:rFonts w:ascii="Times New Roman"/>
          <w:b w:val="false"/>
          <w:i w:val="false"/>
          <w:color w:val="000000"/>
          <w:sz w:val="28"/>
        </w:rPr>
        <w:t>
      10. Әуе кемесінің қауіпсіздігі:</w:t>
      </w:r>
    </w:p>
    <w:bookmarkEnd w:id="104"/>
    <w:p>
      <w:pPr>
        <w:spacing w:after="0"/>
        <w:ind w:left="0"/>
        <w:jc w:val="both"/>
      </w:pPr>
      <w:r>
        <w:rPr>
          <w:rFonts w:ascii="Times New Roman"/>
          <w:b w:val="false"/>
          <w:i w:val="false"/>
          <w:color w:val="000000"/>
          <w:sz w:val="28"/>
        </w:rPr>
        <w:t>
      1) әуе кемесіне кіруді бақылау;</w:t>
      </w:r>
    </w:p>
    <w:p>
      <w:pPr>
        <w:spacing w:after="0"/>
        <w:ind w:left="0"/>
        <w:jc w:val="both"/>
      </w:pPr>
      <w:r>
        <w:rPr>
          <w:rFonts w:ascii="Times New Roman"/>
          <w:b w:val="false"/>
          <w:i w:val="false"/>
          <w:color w:val="000000"/>
          <w:sz w:val="28"/>
        </w:rPr>
        <w:t>
      2) әуе кемесіне жақындайтын адамдарды тексеру.</w:t>
      </w:r>
    </w:p>
    <w:bookmarkStart w:name="z120" w:id="105"/>
    <w:p>
      <w:pPr>
        <w:spacing w:after="0"/>
        <w:ind w:left="0"/>
        <w:jc w:val="both"/>
      </w:pPr>
      <w:r>
        <w:rPr>
          <w:rFonts w:ascii="Times New Roman"/>
          <w:b w:val="false"/>
          <w:i w:val="false"/>
          <w:color w:val="000000"/>
          <w:sz w:val="28"/>
        </w:rPr>
        <w:t>
      8-модуль. Әуе кемелерінің қауіпсіздігі</w:t>
      </w:r>
    </w:p>
    <w:bookmarkEnd w:id="105"/>
    <w:bookmarkStart w:name="z121" w:id="106"/>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06"/>
    <w:bookmarkStart w:name="z122" w:id="107"/>
    <w:p>
      <w:pPr>
        <w:spacing w:after="0"/>
        <w:ind w:left="0"/>
        <w:jc w:val="both"/>
      </w:pPr>
      <w:r>
        <w:rPr>
          <w:rFonts w:ascii="Times New Roman"/>
          <w:b w:val="false"/>
          <w:i w:val="false"/>
          <w:color w:val="000000"/>
          <w:sz w:val="28"/>
        </w:rPr>
        <w:t>
      2. Әуежайға кіруді бақылау рәсімі.</w:t>
      </w:r>
    </w:p>
    <w:bookmarkEnd w:id="107"/>
    <w:bookmarkStart w:name="z123" w:id="108"/>
    <w:p>
      <w:pPr>
        <w:spacing w:after="0"/>
        <w:ind w:left="0"/>
        <w:jc w:val="both"/>
      </w:pPr>
      <w:r>
        <w:rPr>
          <w:rFonts w:ascii="Times New Roman"/>
          <w:b w:val="false"/>
          <w:i w:val="false"/>
          <w:color w:val="000000"/>
          <w:sz w:val="28"/>
        </w:rPr>
        <w:t>
      3. Персоналды жете тексеру.</w:t>
      </w:r>
    </w:p>
    <w:bookmarkEnd w:id="108"/>
    <w:bookmarkStart w:name="z124" w:id="109"/>
    <w:p>
      <w:pPr>
        <w:spacing w:after="0"/>
        <w:ind w:left="0"/>
        <w:jc w:val="both"/>
      </w:pPr>
      <w:r>
        <w:rPr>
          <w:rFonts w:ascii="Times New Roman"/>
          <w:b w:val="false"/>
          <w:i w:val="false"/>
          <w:color w:val="000000"/>
          <w:sz w:val="28"/>
        </w:rPr>
        <w:t>
      4. Экипаж мүшелерінің багажын жете тексеру және қорғау.</w:t>
      </w:r>
    </w:p>
    <w:bookmarkEnd w:id="109"/>
    <w:bookmarkStart w:name="z125" w:id="110"/>
    <w:p>
      <w:pPr>
        <w:spacing w:after="0"/>
        <w:ind w:left="0"/>
        <w:jc w:val="both"/>
      </w:pPr>
      <w:r>
        <w:rPr>
          <w:rFonts w:ascii="Times New Roman"/>
          <w:b w:val="false"/>
          <w:i w:val="false"/>
          <w:color w:val="000000"/>
          <w:sz w:val="28"/>
        </w:rPr>
        <w:t>
      5. Багаж манифестінде экипаж мүшелері мен жолаушылардың багажын тіркеу.</w:t>
      </w:r>
    </w:p>
    <w:bookmarkEnd w:id="110"/>
    <w:bookmarkStart w:name="z126" w:id="111"/>
    <w:p>
      <w:pPr>
        <w:spacing w:after="0"/>
        <w:ind w:left="0"/>
        <w:jc w:val="both"/>
      </w:pPr>
      <w:r>
        <w:rPr>
          <w:rFonts w:ascii="Times New Roman"/>
          <w:b w:val="false"/>
          <w:i w:val="false"/>
          <w:color w:val="000000"/>
          <w:sz w:val="28"/>
        </w:rPr>
        <w:t>
      6. Қауіпсіздік мақсатында әуе кемесін тексеру:</w:t>
      </w:r>
    </w:p>
    <w:bookmarkEnd w:id="111"/>
    <w:p>
      <w:pPr>
        <w:spacing w:after="0"/>
        <w:ind w:left="0"/>
        <w:jc w:val="both"/>
      </w:pPr>
      <w:r>
        <w:rPr>
          <w:rFonts w:ascii="Times New Roman"/>
          <w:b w:val="false"/>
          <w:i w:val="false"/>
          <w:color w:val="000000"/>
          <w:sz w:val="28"/>
        </w:rPr>
        <w:t>
      1) тексеруге жататын аймақтар тізбесі;</w:t>
      </w:r>
    </w:p>
    <w:p>
      <w:pPr>
        <w:spacing w:after="0"/>
        <w:ind w:left="0"/>
        <w:jc w:val="both"/>
      </w:pPr>
      <w:r>
        <w:rPr>
          <w:rFonts w:ascii="Times New Roman"/>
          <w:b w:val="false"/>
          <w:i w:val="false"/>
          <w:color w:val="000000"/>
          <w:sz w:val="28"/>
        </w:rPr>
        <w:t>
      2) тексеру -парақты пайдалану;</w:t>
      </w:r>
    </w:p>
    <w:p>
      <w:pPr>
        <w:spacing w:after="0"/>
        <w:ind w:left="0"/>
        <w:jc w:val="both"/>
      </w:pPr>
      <w:r>
        <w:rPr>
          <w:rFonts w:ascii="Times New Roman"/>
          <w:b w:val="false"/>
          <w:i w:val="false"/>
          <w:color w:val="000000"/>
          <w:sz w:val="28"/>
        </w:rPr>
        <w:t>
      3) тексеру жүргізуді жазбаша растау;</w:t>
      </w:r>
    </w:p>
    <w:p>
      <w:pPr>
        <w:spacing w:after="0"/>
        <w:ind w:left="0"/>
        <w:jc w:val="both"/>
      </w:pPr>
      <w:r>
        <w:rPr>
          <w:rFonts w:ascii="Times New Roman"/>
          <w:b w:val="false"/>
          <w:i w:val="false"/>
          <w:color w:val="000000"/>
          <w:sz w:val="28"/>
        </w:rPr>
        <w:t>
      4) тазалау кезінде әуе кемесін тексеру рәсімі (егер қолданылса).</w:t>
      </w:r>
    </w:p>
    <w:bookmarkStart w:name="z127" w:id="112"/>
    <w:p>
      <w:pPr>
        <w:spacing w:after="0"/>
        <w:ind w:left="0"/>
        <w:jc w:val="both"/>
      </w:pPr>
      <w:r>
        <w:rPr>
          <w:rFonts w:ascii="Times New Roman"/>
          <w:b w:val="false"/>
          <w:i w:val="false"/>
          <w:color w:val="000000"/>
          <w:sz w:val="28"/>
        </w:rPr>
        <w:t>
      7. Қауіпсіздік мақсатында әуе кемесін жете тексеру:</w:t>
      </w:r>
    </w:p>
    <w:bookmarkEnd w:id="112"/>
    <w:p>
      <w:pPr>
        <w:spacing w:after="0"/>
        <w:ind w:left="0"/>
        <w:jc w:val="both"/>
      </w:pPr>
      <w:r>
        <w:rPr>
          <w:rFonts w:ascii="Times New Roman"/>
          <w:b w:val="false"/>
          <w:i w:val="false"/>
          <w:color w:val="000000"/>
          <w:sz w:val="28"/>
        </w:rPr>
        <w:t>
      1) жете тексеруге жататын аймақтар тізбесі;</w:t>
      </w:r>
    </w:p>
    <w:p>
      <w:pPr>
        <w:spacing w:after="0"/>
        <w:ind w:left="0"/>
        <w:jc w:val="both"/>
      </w:pPr>
      <w:r>
        <w:rPr>
          <w:rFonts w:ascii="Times New Roman"/>
          <w:b w:val="false"/>
          <w:i w:val="false"/>
          <w:color w:val="000000"/>
          <w:sz w:val="28"/>
        </w:rPr>
        <w:t>
      2) тексеру-парақты пайдалану;</w:t>
      </w:r>
    </w:p>
    <w:p>
      <w:pPr>
        <w:spacing w:after="0"/>
        <w:ind w:left="0"/>
        <w:jc w:val="both"/>
      </w:pPr>
      <w:r>
        <w:rPr>
          <w:rFonts w:ascii="Times New Roman"/>
          <w:b w:val="false"/>
          <w:i w:val="false"/>
          <w:color w:val="000000"/>
          <w:sz w:val="28"/>
        </w:rPr>
        <w:t>
      3) жете тексеру жүргізуді жазбаша растау.</w:t>
      </w:r>
    </w:p>
    <w:bookmarkStart w:name="z128" w:id="113"/>
    <w:p>
      <w:pPr>
        <w:spacing w:after="0"/>
        <w:ind w:left="0"/>
        <w:jc w:val="both"/>
      </w:pPr>
      <w:r>
        <w:rPr>
          <w:rFonts w:ascii="Times New Roman"/>
          <w:b w:val="false"/>
          <w:i w:val="false"/>
          <w:color w:val="000000"/>
          <w:sz w:val="28"/>
        </w:rPr>
        <w:t>
      8. Оқпен атылатын қаруды және басқа да қауіпті заттарды танып-білу.</w:t>
      </w:r>
    </w:p>
    <w:bookmarkEnd w:id="113"/>
    <w:bookmarkStart w:name="z129" w:id="114"/>
    <w:p>
      <w:pPr>
        <w:spacing w:after="0"/>
        <w:ind w:left="0"/>
        <w:jc w:val="both"/>
      </w:pPr>
      <w:r>
        <w:rPr>
          <w:rFonts w:ascii="Times New Roman"/>
          <w:b w:val="false"/>
          <w:i w:val="false"/>
          <w:color w:val="000000"/>
          <w:sz w:val="28"/>
        </w:rPr>
        <w:t>
      9. Әуе кемесін қорғау - кіруді бақылау:</w:t>
      </w:r>
    </w:p>
    <w:bookmarkEnd w:id="114"/>
    <w:p>
      <w:pPr>
        <w:spacing w:after="0"/>
        <w:ind w:left="0"/>
        <w:jc w:val="both"/>
      </w:pPr>
      <w:r>
        <w:rPr>
          <w:rFonts w:ascii="Times New Roman"/>
          <w:b w:val="false"/>
          <w:i w:val="false"/>
          <w:color w:val="000000"/>
          <w:sz w:val="28"/>
        </w:rPr>
        <w:t>
      1) Рұқсаттамаларды тексеру.</w:t>
      </w:r>
    </w:p>
    <w:bookmarkStart w:name="z130" w:id="115"/>
    <w:p>
      <w:pPr>
        <w:spacing w:after="0"/>
        <w:ind w:left="0"/>
        <w:jc w:val="both"/>
      </w:pPr>
      <w:r>
        <w:rPr>
          <w:rFonts w:ascii="Times New Roman"/>
          <w:b w:val="false"/>
          <w:i w:val="false"/>
          <w:color w:val="000000"/>
          <w:sz w:val="28"/>
        </w:rPr>
        <w:t>
      10. Ұшу уақытында қауіпсіздік шаралары:</w:t>
      </w:r>
    </w:p>
    <w:bookmarkEnd w:id="115"/>
    <w:p>
      <w:pPr>
        <w:spacing w:after="0"/>
        <w:ind w:left="0"/>
        <w:jc w:val="both"/>
      </w:pPr>
      <w:r>
        <w:rPr>
          <w:rFonts w:ascii="Times New Roman"/>
          <w:b w:val="false"/>
          <w:i w:val="false"/>
          <w:color w:val="000000"/>
          <w:sz w:val="28"/>
        </w:rPr>
        <w:t>
      1) ұшу экипажы мүшелерінің кабинасына кіретін есіктің қауіпсіздігін қамтамасыз ету;</w:t>
      </w:r>
    </w:p>
    <w:p>
      <w:pPr>
        <w:spacing w:after="0"/>
        <w:ind w:left="0"/>
        <w:jc w:val="both"/>
      </w:pPr>
      <w:r>
        <w:rPr>
          <w:rFonts w:ascii="Times New Roman"/>
          <w:b w:val="false"/>
          <w:i w:val="false"/>
          <w:color w:val="000000"/>
          <w:sz w:val="28"/>
        </w:rPr>
        <w:t>
      2) ұшу экипажы мүшелерінің кабинасына кіру тәртібі;</w:t>
      </w:r>
    </w:p>
    <w:p>
      <w:pPr>
        <w:spacing w:after="0"/>
        <w:ind w:left="0"/>
        <w:jc w:val="both"/>
      </w:pPr>
      <w:r>
        <w:rPr>
          <w:rFonts w:ascii="Times New Roman"/>
          <w:b w:val="false"/>
          <w:i w:val="false"/>
          <w:color w:val="000000"/>
          <w:sz w:val="28"/>
        </w:rPr>
        <w:t>
      3) кабинет экипажының ұшу экипажымен байланысы;</w:t>
      </w:r>
    </w:p>
    <w:p>
      <w:pPr>
        <w:spacing w:after="0"/>
        <w:ind w:left="0"/>
        <w:jc w:val="both"/>
      </w:pPr>
      <w:r>
        <w:rPr>
          <w:rFonts w:ascii="Times New Roman"/>
          <w:b w:val="false"/>
          <w:i w:val="false"/>
          <w:color w:val="000000"/>
          <w:sz w:val="28"/>
        </w:rPr>
        <w:t>
      4) борттағы қаруланған қауіпсіздік қызметкерлері (егер қолданылса);</w:t>
      </w:r>
    </w:p>
    <w:p>
      <w:pPr>
        <w:spacing w:after="0"/>
        <w:ind w:left="0"/>
        <w:jc w:val="both"/>
      </w:pPr>
      <w:r>
        <w:rPr>
          <w:rFonts w:ascii="Times New Roman"/>
          <w:b w:val="false"/>
          <w:i w:val="false"/>
          <w:color w:val="000000"/>
          <w:sz w:val="28"/>
        </w:rPr>
        <w:t>
      5) бортта қарулы адамдардың бар екені туралы хабарлама.</w:t>
      </w:r>
    </w:p>
    <w:bookmarkStart w:name="z131" w:id="116"/>
    <w:p>
      <w:pPr>
        <w:spacing w:after="0"/>
        <w:ind w:left="0"/>
        <w:jc w:val="both"/>
      </w:pPr>
      <w:r>
        <w:rPr>
          <w:rFonts w:ascii="Times New Roman"/>
          <w:b w:val="false"/>
          <w:i w:val="false"/>
          <w:color w:val="000000"/>
          <w:sz w:val="28"/>
        </w:rPr>
        <w:t>
      11. Әуекомпанияның борт тағамы, борт қорларын және түрлі тауарларын қабылдау.</w:t>
      </w:r>
    </w:p>
    <w:bookmarkEnd w:id="116"/>
    <w:bookmarkStart w:name="z132" w:id="117"/>
    <w:p>
      <w:pPr>
        <w:spacing w:after="0"/>
        <w:ind w:left="0"/>
        <w:jc w:val="both"/>
      </w:pPr>
      <w:r>
        <w:rPr>
          <w:rFonts w:ascii="Times New Roman"/>
          <w:b w:val="false"/>
          <w:i w:val="false"/>
          <w:color w:val="000000"/>
          <w:sz w:val="28"/>
        </w:rPr>
        <w:t>
      12. Пошта мен авиакомпания материалдарын қабылдау.</w:t>
      </w:r>
    </w:p>
    <w:bookmarkEnd w:id="117"/>
    <w:bookmarkStart w:name="z133" w:id="118"/>
    <w:p>
      <w:pPr>
        <w:spacing w:after="0"/>
        <w:ind w:left="0"/>
        <w:jc w:val="both"/>
      </w:pPr>
      <w:r>
        <w:rPr>
          <w:rFonts w:ascii="Times New Roman"/>
          <w:b w:val="false"/>
          <w:i w:val="false"/>
          <w:color w:val="000000"/>
          <w:sz w:val="28"/>
        </w:rPr>
        <w:t>
      13. Әуе кемесін тазалау құралдары.</w:t>
      </w:r>
    </w:p>
    <w:bookmarkEnd w:id="118"/>
    <w:bookmarkStart w:name="z134" w:id="119"/>
    <w:p>
      <w:pPr>
        <w:spacing w:after="0"/>
        <w:ind w:left="0"/>
        <w:jc w:val="both"/>
      </w:pPr>
      <w:r>
        <w:rPr>
          <w:rFonts w:ascii="Times New Roman"/>
          <w:b w:val="false"/>
          <w:i w:val="false"/>
          <w:color w:val="000000"/>
          <w:sz w:val="28"/>
        </w:rPr>
        <w:t>
      14. Заңсыз араласу актісімен байланысты төтенше жағдайлардағы қарсы әрекеттер:</w:t>
      </w:r>
    </w:p>
    <w:bookmarkEnd w:id="119"/>
    <w:p>
      <w:pPr>
        <w:spacing w:after="0"/>
        <w:ind w:left="0"/>
        <w:jc w:val="both"/>
      </w:pPr>
      <w:r>
        <w:rPr>
          <w:rFonts w:ascii="Times New Roman"/>
          <w:b w:val="false"/>
          <w:i w:val="false"/>
          <w:color w:val="000000"/>
          <w:sz w:val="28"/>
        </w:rPr>
        <w:t>
      1) жарылыс қатері жағдайындағы әрекеттер;</w:t>
      </w:r>
    </w:p>
    <w:p>
      <w:pPr>
        <w:spacing w:after="0"/>
        <w:ind w:left="0"/>
        <w:jc w:val="both"/>
      </w:pPr>
      <w:r>
        <w:rPr>
          <w:rFonts w:ascii="Times New Roman"/>
          <w:b w:val="false"/>
          <w:i w:val="false"/>
          <w:color w:val="000000"/>
          <w:sz w:val="28"/>
        </w:rPr>
        <w:t>
      2) әуе кемесі бортынан жерде тұрған кезде және ұшу уақытында жарылу құрылғысы табылған жағдайдағы рәсімдер;</w:t>
      </w:r>
    </w:p>
    <w:p>
      <w:pPr>
        <w:spacing w:after="0"/>
        <w:ind w:left="0"/>
        <w:jc w:val="both"/>
      </w:pPr>
      <w:r>
        <w:rPr>
          <w:rFonts w:ascii="Times New Roman"/>
          <w:b w:val="false"/>
          <w:i w:val="false"/>
          <w:color w:val="000000"/>
          <w:sz w:val="28"/>
        </w:rPr>
        <w:t>
      3) жарылыс зардабын барынша азайту;</w:t>
      </w:r>
    </w:p>
    <w:p>
      <w:pPr>
        <w:spacing w:after="0"/>
        <w:ind w:left="0"/>
        <w:jc w:val="both"/>
      </w:pPr>
      <w:r>
        <w:rPr>
          <w:rFonts w:ascii="Times New Roman"/>
          <w:b w:val="false"/>
          <w:i w:val="false"/>
          <w:color w:val="000000"/>
          <w:sz w:val="28"/>
        </w:rPr>
        <w:t>
      4) әуе кемесін басып алған кездегі әрекеттер (терорист профилі, қарсы әрекеттер, авиакомпания саясаты, құқық қорғау органдарының рөлі);</w:t>
      </w:r>
    </w:p>
    <w:p>
      <w:pPr>
        <w:spacing w:after="0"/>
        <w:ind w:left="0"/>
        <w:jc w:val="both"/>
      </w:pPr>
      <w:r>
        <w:rPr>
          <w:rFonts w:ascii="Times New Roman"/>
          <w:b w:val="false"/>
          <w:i w:val="false"/>
          <w:color w:val="000000"/>
          <w:sz w:val="28"/>
        </w:rPr>
        <w:t>
      5) қауіпсіздіктің оқыс оқиғалары кезіндегі қарсы әрекеттер;</w:t>
      </w:r>
    </w:p>
    <w:p>
      <w:pPr>
        <w:spacing w:after="0"/>
        <w:ind w:left="0"/>
        <w:jc w:val="both"/>
      </w:pPr>
      <w:r>
        <w:rPr>
          <w:rFonts w:ascii="Times New Roman"/>
          <w:b w:val="false"/>
          <w:i w:val="false"/>
          <w:color w:val="000000"/>
          <w:sz w:val="28"/>
        </w:rPr>
        <w:t>
      6) оқыс оқиғалар туралы есеп рәсімдері.</w:t>
      </w:r>
    </w:p>
    <w:bookmarkStart w:name="z135" w:id="120"/>
    <w:p>
      <w:pPr>
        <w:spacing w:after="0"/>
        <w:ind w:left="0"/>
        <w:jc w:val="both"/>
      </w:pPr>
      <w:r>
        <w:rPr>
          <w:rFonts w:ascii="Times New Roman"/>
          <w:b w:val="false"/>
          <w:i w:val="false"/>
          <w:color w:val="000000"/>
          <w:sz w:val="28"/>
        </w:rPr>
        <w:t>
      9-модуль. Ықтимал қауіпті жолаушылар</w:t>
      </w:r>
    </w:p>
    <w:bookmarkEnd w:id="120"/>
    <w:bookmarkStart w:name="z136" w:id="121"/>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21"/>
    <w:bookmarkStart w:name="z137" w:id="122"/>
    <w:p>
      <w:pPr>
        <w:spacing w:after="0"/>
        <w:ind w:left="0"/>
        <w:jc w:val="both"/>
      </w:pPr>
      <w:r>
        <w:rPr>
          <w:rFonts w:ascii="Times New Roman"/>
          <w:b w:val="false"/>
          <w:i w:val="false"/>
          <w:color w:val="000000"/>
          <w:sz w:val="28"/>
        </w:rPr>
        <w:t>
      2. Халықаралық ұйымдар мен Конвенциялар.</w:t>
      </w:r>
    </w:p>
    <w:bookmarkEnd w:id="122"/>
    <w:bookmarkStart w:name="z138" w:id="123"/>
    <w:p>
      <w:pPr>
        <w:spacing w:after="0"/>
        <w:ind w:left="0"/>
        <w:jc w:val="both"/>
      </w:pPr>
      <w:r>
        <w:rPr>
          <w:rFonts w:ascii="Times New Roman"/>
          <w:b w:val="false"/>
          <w:i w:val="false"/>
          <w:color w:val="000000"/>
          <w:sz w:val="28"/>
        </w:rPr>
        <w:t>
      3. Ұлттық және халықаралық реттеу.</w:t>
      </w:r>
    </w:p>
    <w:bookmarkEnd w:id="123"/>
    <w:bookmarkStart w:name="z139" w:id="124"/>
    <w:p>
      <w:pPr>
        <w:spacing w:after="0"/>
        <w:ind w:left="0"/>
        <w:jc w:val="both"/>
      </w:pPr>
      <w:r>
        <w:rPr>
          <w:rFonts w:ascii="Times New Roman"/>
          <w:b w:val="false"/>
          <w:i w:val="false"/>
          <w:color w:val="000000"/>
          <w:sz w:val="28"/>
        </w:rPr>
        <w:t>
      4. Жауаптылыққа тарту.</w:t>
      </w:r>
    </w:p>
    <w:bookmarkEnd w:id="124"/>
    <w:bookmarkStart w:name="z140" w:id="125"/>
    <w:p>
      <w:pPr>
        <w:spacing w:after="0"/>
        <w:ind w:left="0"/>
        <w:jc w:val="both"/>
      </w:pPr>
      <w:r>
        <w:rPr>
          <w:rFonts w:ascii="Times New Roman"/>
          <w:b w:val="false"/>
          <w:i w:val="false"/>
          <w:color w:val="000000"/>
          <w:sz w:val="28"/>
        </w:rPr>
        <w:t>
      5. Қауіпті жолаушыларды жіктеу:</w:t>
      </w:r>
    </w:p>
    <w:bookmarkEnd w:id="125"/>
    <w:p>
      <w:pPr>
        <w:spacing w:after="0"/>
        <w:ind w:left="0"/>
        <w:jc w:val="both"/>
      </w:pPr>
      <w:r>
        <w:rPr>
          <w:rFonts w:ascii="Times New Roman"/>
          <w:b w:val="false"/>
          <w:i w:val="false"/>
          <w:color w:val="000000"/>
          <w:sz w:val="28"/>
        </w:rPr>
        <w:t>
      1) күзетпен ұсталатын адамдар;</w:t>
      </w:r>
    </w:p>
    <w:p>
      <w:pPr>
        <w:spacing w:after="0"/>
        <w:ind w:left="0"/>
        <w:jc w:val="both"/>
      </w:pPr>
      <w:r>
        <w:rPr>
          <w:rFonts w:ascii="Times New Roman"/>
          <w:b w:val="false"/>
          <w:i w:val="false"/>
          <w:color w:val="000000"/>
          <w:sz w:val="28"/>
        </w:rPr>
        <w:t>
      2) тәртіпсіз жолаушылар.</w:t>
      </w:r>
    </w:p>
    <w:bookmarkStart w:name="z141" w:id="126"/>
    <w:p>
      <w:pPr>
        <w:spacing w:after="0"/>
        <w:ind w:left="0"/>
        <w:jc w:val="both"/>
      </w:pPr>
      <w:r>
        <w:rPr>
          <w:rFonts w:ascii="Times New Roman"/>
          <w:b w:val="false"/>
          <w:i w:val="false"/>
          <w:color w:val="000000"/>
          <w:sz w:val="28"/>
        </w:rPr>
        <w:t>
      6. Тәртіпсіз жолаушылардың жүріс-тұрысы - озбырлық және зорлық-зомбылық.</w:t>
      </w:r>
    </w:p>
    <w:bookmarkEnd w:id="126"/>
    <w:bookmarkStart w:name="z142" w:id="127"/>
    <w:p>
      <w:pPr>
        <w:spacing w:after="0"/>
        <w:ind w:left="0"/>
        <w:jc w:val="both"/>
      </w:pPr>
      <w:r>
        <w:rPr>
          <w:rFonts w:ascii="Times New Roman"/>
          <w:b w:val="false"/>
          <w:i w:val="false"/>
          <w:color w:val="000000"/>
          <w:sz w:val="28"/>
        </w:rPr>
        <w:t>
      7. Озбырлық әрекетінің себептері.</w:t>
      </w:r>
    </w:p>
    <w:bookmarkEnd w:id="127"/>
    <w:bookmarkStart w:name="z143" w:id="128"/>
    <w:p>
      <w:pPr>
        <w:spacing w:after="0"/>
        <w:ind w:left="0"/>
        <w:jc w:val="both"/>
      </w:pPr>
      <w:r>
        <w:rPr>
          <w:rFonts w:ascii="Times New Roman"/>
          <w:b w:val="false"/>
          <w:i w:val="false"/>
          <w:color w:val="000000"/>
          <w:sz w:val="28"/>
        </w:rPr>
        <w:t>
      8. Авиакомпания саясаты (ықтимал қауіпті адамдарды тасымалдау туралы хабарлама).</w:t>
      </w:r>
    </w:p>
    <w:bookmarkEnd w:id="128"/>
    <w:bookmarkStart w:name="z144" w:id="129"/>
    <w:p>
      <w:pPr>
        <w:spacing w:after="0"/>
        <w:ind w:left="0"/>
        <w:jc w:val="both"/>
      </w:pPr>
      <w:r>
        <w:rPr>
          <w:rFonts w:ascii="Times New Roman"/>
          <w:b w:val="false"/>
          <w:i w:val="false"/>
          <w:color w:val="000000"/>
          <w:sz w:val="28"/>
        </w:rPr>
        <w:t>
      9. Эпипаждың рөлі мен міндеттері.</w:t>
      </w:r>
    </w:p>
    <w:bookmarkEnd w:id="129"/>
    <w:bookmarkStart w:name="z145" w:id="130"/>
    <w:p>
      <w:pPr>
        <w:spacing w:after="0"/>
        <w:ind w:left="0"/>
        <w:jc w:val="both"/>
      </w:pPr>
      <w:r>
        <w:rPr>
          <w:rFonts w:ascii="Times New Roman"/>
          <w:b w:val="false"/>
          <w:i w:val="false"/>
          <w:color w:val="000000"/>
          <w:sz w:val="28"/>
        </w:rPr>
        <w:t>
      10. Борттағы тәртіптің бұзылу дәрежесі.</w:t>
      </w:r>
    </w:p>
    <w:bookmarkEnd w:id="130"/>
    <w:bookmarkStart w:name="z146" w:id="131"/>
    <w:p>
      <w:pPr>
        <w:spacing w:after="0"/>
        <w:ind w:left="0"/>
        <w:jc w:val="both"/>
      </w:pPr>
      <w:r>
        <w:rPr>
          <w:rFonts w:ascii="Times New Roman"/>
          <w:b w:val="false"/>
          <w:i w:val="false"/>
          <w:color w:val="000000"/>
          <w:sz w:val="28"/>
        </w:rPr>
        <w:t>
      11. Жанжалдарды басқару.</w:t>
      </w:r>
    </w:p>
    <w:bookmarkEnd w:id="131"/>
    <w:bookmarkStart w:name="z147" w:id="132"/>
    <w:p>
      <w:pPr>
        <w:spacing w:after="0"/>
        <w:ind w:left="0"/>
        <w:jc w:val="both"/>
      </w:pPr>
      <w:r>
        <w:rPr>
          <w:rFonts w:ascii="Times New Roman"/>
          <w:b w:val="false"/>
          <w:i w:val="false"/>
          <w:color w:val="000000"/>
          <w:sz w:val="28"/>
        </w:rPr>
        <w:t>
      12. Өзін-өзі қорғау - ұстау материалдарын пайдалану.</w:t>
      </w:r>
    </w:p>
    <w:bookmarkEnd w:id="132"/>
    <w:bookmarkStart w:name="z148" w:id="133"/>
    <w:p>
      <w:pPr>
        <w:spacing w:after="0"/>
        <w:ind w:left="0"/>
        <w:jc w:val="both"/>
      </w:pPr>
      <w:r>
        <w:rPr>
          <w:rFonts w:ascii="Times New Roman"/>
          <w:b w:val="false"/>
          <w:i w:val="false"/>
          <w:color w:val="000000"/>
          <w:sz w:val="28"/>
        </w:rPr>
        <w:t>
      13. Борттағы тәртіптің бұзылуы туралы хабарлама.</w:t>
      </w:r>
    </w:p>
    <w:bookmarkEnd w:id="133"/>
    <w:bookmarkStart w:name="z149" w:id="134"/>
    <w:p>
      <w:pPr>
        <w:spacing w:after="0"/>
        <w:ind w:left="0"/>
        <w:jc w:val="both"/>
      </w:pPr>
      <w:r>
        <w:rPr>
          <w:rFonts w:ascii="Times New Roman"/>
          <w:b w:val="false"/>
          <w:i w:val="false"/>
          <w:color w:val="000000"/>
          <w:sz w:val="28"/>
        </w:rPr>
        <w:t>
      14. Авиациялық қауіпсізідікті қамтамасыз етуге қатысатын мемлекеттік органдарының байланыс.</w:t>
      </w:r>
    </w:p>
    <w:bookmarkEnd w:id="134"/>
    <w:bookmarkStart w:name="z150" w:id="135"/>
    <w:p>
      <w:pPr>
        <w:spacing w:after="0"/>
        <w:ind w:left="0"/>
        <w:jc w:val="both"/>
      </w:pPr>
      <w:r>
        <w:rPr>
          <w:rFonts w:ascii="Times New Roman"/>
          <w:b w:val="false"/>
          <w:i w:val="false"/>
          <w:color w:val="000000"/>
          <w:sz w:val="28"/>
        </w:rPr>
        <w:t>
      15. Күзетпен ұсталатын адамдарға қатысты қосымша қауіпсіздік шаралары.</w:t>
      </w:r>
    </w:p>
    <w:bookmarkEnd w:id="135"/>
    <w:bookmarkStart w:name="z151" w:id="136"/>
    <w:p>
      <w:pPr>
        <w:spacing w:after="0"/>
        <w:ind w:left="0"/>
        <w:jc w:val="both"/>
      </w:pPr>
      <w:r>
        <w:rPr>
          <w:rFonts w:ascii="Times New Roman"/>
          <w:b w:val="false"/>
          <w:i w:val="false"/>
          <w:color w:val="000000"/>
          <w:sz w:val="28"/>
        </w:rPr>
        <w:t>
      16. Жолаушылар мен багажды жеке тексеру:</w:t>
      </w:r>
    </w:p>
    <w:bookmarkEnd w:id="136"/>
    <w:p>
      <w:pPr>
        <w:spacing w:after="0"/>
        <w:ind w:left="0"/>
        <w:jc w:val="both"/>
      </w:pPr>
      <w:r>
        <w:rPr>
          <w:rFonts w:ascii="Times New Roman"/>
          <w:b w:val="false"/>
          <w:i w:val="false"/>
          <w:color w:val="000000"/>
          <w:sz w:val="28"/>
        </w:rPr>
        <w:t>
      1) жолаушыны жеке тексеруді жүзеге асыру мақсаты;</w:t>
      </w:r>
    </w:p>
    <w:p>
      <w:pPr>
        <w:spacing w:after="0"/>
        <w:ind w:left="0"/>
        <w:jc w:val="both"/>
      </w:pPr>
      <w:r>
        <w:rPr>
          <w:rFonts w:ascii="Times New Roman"/>
          <w:b w:val="false"/>
          <w:i w:val="false"/>
          <w:color w:val="000000"/>
          <w:sz w:val="28"/>
        </w:rPr>
        <w:t>
      2) жолаушыны жеке тексеруді жүргізу қағидаттары мен тәртібі;</w:t>
      </w:r>
    </w:p>
    <w:p>
      <w:pPr>
        <w:spacing w:after="0"/>
        <w:ind w:left="0"/>
        <w:jc w:val="both"/>
      </w:pPr>
      <w:r>
        <w:rPr>
          <w:rFonts w:ascii="Times New Roman"/>
          <w:b w:val="false"/>
          <w:i w:val="false"/>
          <w:color w:val="000000"/>
          <w:sz w:val="28"/>
        </w:rPr>
        <w:t>
      3) адам денесінде тыйым салынған заттарды жасыру тәсілдері;</w:t>
      </w:r>
    </w:p>
    <w:p>
      <w:pPr>
        <w:spacing w:after="0"/>
        <w:ind w:left="0"/>
        <w:jc w:val="both"/>
      </w:pPr>
      <w:r>
        <w:rPr>
          <w:rFonts w:ascii="Times New Roman"/>
          <w:b w:val="false"/>
          <w:i w:val="false"/>
          <w:color w:val="000000"/>
          <w:sz w:val="28"/>
        </w:rPr>
        <w:t>
      4) жолаушының багажын тексеру қағидаттары мен тәртібі;</w:t>
      </w:r>
    </w:p>
    <w:p>
      <w:pPr>
        <w:spacing w:after="0"/>
        <w:ind w:left="0"/>
        <w:jc w:val="both"/>
      </w:pPr>
      <w:r>
        <w:rPr>
          <w:rFonts w:ascii="Times New Roman"/>
          <w:b w:val="false"/>
          <w:i w:val="false"/>
          <w:color w:val="000000"/>
          <w:sz w:val="28"/>
        </w:rPr>
        <w:t>
      5) жолаушының багажында тыйым салынған заттарды жасыру тәсілдері;</w:t>
      </w:r>
    </w:p>
    <w:p>
      <w:pPr>
        <w:spacing w:after="0"/>
        <w:ind w:left="0"/>
        <w:jc w:val="both"/>
      </w:pPr>
      <w:r>
        <w:rPr>
          <w:rFonts w:ascii="Times New Roman"/>
          <w:b w:val="false"/>
          <w:i w:val="false"/>
          <w:color w:val="000000"/>
          <w:sz w:val="28"/>
        </w:rPr>
        <w:t>
      6) тыйым салынған заттар табылған жағдайда рәсім;</w:t>
      </w:r>
    </w:p>
    <w:p>
      <w:pPr>
        <w:spacing w:after="0"/>
        <w:ind w:left="0"/>
        <w:jc w:val="both"/>
      </w:pPr>
      <w:r>
        <w:rPr>
          <w:rFonts w:ascii="Times New Roman"/>
          <w:b w:val="false"/>
          <w:i w:val="false"/>
          <w:color w:val="000000"/>
          <w:sz w:val="28"/>
        </w:rPr>
        <w:t>
      7) жете тексеруден ерекшеліктер.</w:t>
      </w:r>
    </w:p>
    <w:bookmarkStart w:name="z152" w:id="137"/>
    <w:p>
      <w:pPr>
        <w:spacing w:after="0"/>
        <w:ind w:left="0"/>
        <w:jc w:val="both"/>
      </w:pPr>
      <w:r>
        <w:rPr>
          <w:rFonts w:ascii="Times New Roman"/>
          <w:b w:val="false"/>
          <w:i w:val="false"/>
          <w:color w:val="000000"/>
          <w:sz w:val="28"/>
        </w:rPr>
        <w:t>
      10-модуль. Борт тағамы/борт қорларының қауіпсіздігі</w:t>
      </w:r>
    </w:p>
    <w:bookmarkEnd w:id="137"/>
    <w:bookmarkStart w:name="z153" w:id="138"/>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38"/>
    <w:bookmarkStart w:name="z154" w:id="139"/>
    <w:p>
      <w:pPr>
        <w:spacing w:after="0"/>
        <w:ind w:left="0"/>
        <w:jc w:val="both"/>
      </w:pPr>
      <w:r>
        <w:rPr>
          <w:rFonts w:ascii="Times New Roman"/>
          <w:b w:val="false"/>
          <w:i w:val="false"/>
          <w:color w:val="000000"/>
          <w:sz w:val="28"/>
        </w:rPr>
        <w:t>
      2. Борт тағамының/борт қорларының қауіпсіздігін қамтамасыз етуге жауапты адам.</w:t>
      </w:r>
    </w:p>
    <w:bookmarkEnd w:id="139"/>
    <w:bookmarkStart w:name="z155" w:id="140"/>
    <w:p>
      <w:pPr>
        <w:spacing w:after="0"/>
        <w:ind w:left="0"/>
        <w:jc w:val="both"/>
      </w:pPr>
      <w:r>
        <w:rPr>
          <w:rFonts w:ascii="Times New Roman"/>
          <w:b w:val="false"/>
          <w:i w:val="false"/>
          <w:color w:val="000000"/>
          <w:sz w:val="28"/>
        </w:rPr>
        <w:t>
      3. Борт тағамын/борт қорларын жеткізу жөніндегі компанияның өндірістік және қойма үй-жайларына кіруді бақылау:</w:t>
      </w:r>
    </w:p>
    <w:bookmarkEnd w:id="140"/>
    <w:p>
      <w:pPr>
        <w:spacing w:after="0"/>
        <w:ind w:left="0"/>
        <w:jc w:val="both"/>
      </w:pPr>
      <w:r>
        <w:rPr>
          <w:rFonts w:ascii="Times New Roman"/>
          <w:b w:val="false"/>
          <w:i w:val="false"/>
          <w:color w:val="000000"/>
          <w:sz w:val="28"/>
        </w:rPr>
        <w:t>
      1) Шектеулі кірудің қорғалатын аймақтарына/стерильді аймақтарға кіруді бақылау;</w:t>
      </w:r>
    </w:p>
    <w:p>
      <w:pPr>
        <w:spacing w:after="0"/>
        <w:ind w:left="0"/>
        <w:jc w:val="both"/>
      </w:pPr>
      <w:r>
        <w:rPr>
          <w:rFonts w:ascii="Times New Roman"/>
          <w:b w:val="false"/>
          <w:i w:val="false"/>
          <w:color w:val="000000"/>
          <w:sz w:val="28"/>
        </w:rPr>
        <w:t>
      2) Тауарларды, борт тағамдарын/борт қорларын компания қоймаларына алу.</w:t>
      </w:r>
    </w:p>
    <w:bookmarkStart w:name="z156" w:id="141"/>
    <w:p>
      <w:pPr>
        <w:spacing w:after="0"/>
        <w:ind w:left="0"/>
        <w:jc w:val="both"/>
      </w:pPr>
      <w:r>
        <w:rPr>
          <w:rFonts w:ascii="Times New Roman"/>
          <w:b w:val="false"/>
          <w:i w:val="false"/>
          <w:color w:val="000000"/>
          <w:sz w:val="28"/>
        </w:rPr>
        <w:t>
      4. Борт тағамдарын/борт қорларын заңсыз кіруден қорғау:</w:t>
      </w:r>
    </w:p>
    <w:bookmarkEnd w:id="141"/>
    <w:p>
      <w:pPr>
        <w:spacing w:after="0"/>
        <w:ind w:left="0"/>
        <w:jc w:val="both"/>
      </w:pPr>
      <w:r>
        <w:rPr>
          <w:rFonts w:ascii="Times New Roman"/>
          <w:b w:val="false"/>
          <w:i w:val="false"/>
          <w:color w:val="000000"/>
          <w:sz w:val="28"/>
        </w:rPr>
        <w:t>
      1) мөрлеу рәсімі;</w:t>
      </w:r>
    </w:p>
    <w:p>
      <w:pPr>
        <w:spacing w:after="0"/>
        <w:ind w:left="0"/>
        <w:jc w:val="both"/>
      </w:pPr>
      <w:r>
        <w:rPr>
          <w:rFonts w:ascii="Times New Roman"/>
          <w:b w:val="false"/>
          <w:i w:val="false"/>
          <w:color w:val="000000"/>
          <w:sz w:val="28"/>
        </w:rPr>
        <w:t>
      2) борт тағамын әуе кемесіне тасымалдау - көлік құралдарының қауіпсіздігі;</w:t>
      </w:r>
    </w:p>
    <w:p>
      <w:pPr>
        <w:spacing w:after="0"/>
        <w:ind w:left="0"/>
        <w:jc w:val="both"/>
      </w:pPr>
      <w:r>
        <w:rPr>
          <w:rFonts w:ascii="Times New Roman"/>
          <w:b w:val="false"/>
          <w:i w:val="false"/>
          <w:color w:val="000000"/>
          <w:sz w:val="28"/>
        </w:rPr>
        <w:t>
      3) борт қорларын тиеу, тасымалдау және түсіру рәсімі.</w:t>
      </w:r>
    </w:p>
    <w:bookmarkStart w:name="z157" w:id="142"/>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шаралар:</w:t>
      </w:r>
    </w:p>
    <w:bookmarkEnd w:id="142"/>
    <w:p>
      <w:pPr>
        <w:spacing w:after="0"/>
        <w:ind w:left="0"/>
        <w:jc w:val="both"/>
      </w:pPr>
      <w:r>
        <w:rPr>
          <w:rFonts w:ascii="Times New Roman"/>
          <w:b w:val="false"/>
          <w:i w:val="false"/>
          <w:color w:val="000000"/>
          <w:sz w:val="28"/>
        </w:rPr>
        <w:t>
      1) қауіпті заттар табылған жағдайда хабарлау рәсімі;</w:t>
      </w:r>
    </w:p>
    <w:p>
      <w:pPr>
        <w:spacing w:after="0"/>
        <w:ind w:left="0"/>
        <w:jc w:val="both"/>
      </w:pPr>
      <w:r>
        <w:rPr>
          <w:rFonts w:ascii="Times New Roman"/>
          <w:b w:val="false"/>
          <w:i w:val="false"/>
          <w:color w:val="000000"/>
          <w:sz w:val="28"/>
        </w:rPr>
        <w:t>
      2) жарылыс қатері туралы телефон хабарламасын алу.</w:t>
      </w:r>
    </w:p>
    <w:bookmarkStart w:name="z158" w:id="143"/>
    <w:p>
      <w:pPr>
        <w:spacing w:after="0"/>
        <w:ind w:left="0"/>
        <w:jc w:val="both"/>
      </w:pPr>
      <w:r>
        <w:rPr>
          <w:rFonts w:ascii="Times New Roman"/>
          <w:b w:val="false"/>
          <w:i w:val="false"/>
          <w:color w:val="000000"/>
          <w:sz w:val="28"/>
        </w:rPr>
        <w:t>
      11-модуль. Әуе кемесін тазалауға арналған құралдардың қауіпсіздігі</w:t>
      </w:r>
    </w:p>
    <w:bookmarkEnd w:id="143"/>
    <w:bookmarkStart w:name="z159" w:id="144"/>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44"/>
    <w:bookmarkStart w:name="z160" w:id="145"/>
    <w:p>
      <w:pPr>
        <w:spacing w:after="0"/>
        <w:ind w:left="0"/>
        <w:jc w:val="both"/>
      </w:pPr>
      <w:r>
        <w:rPr>
          <w:rFonts w:ascii="Times New Roman"/>
          <w:b w:val="false"/>
          <w:i w:val="false"/>
          <w:color w:val="000000"/>
          <w:sz w:val="28"/>
        </w:rPr>
        <w:t>
      2. Әуе кемелерін тазалауға арналған құралдардың қауіпсіздігін қамтамасыз ету үшін жауапты тұлға.</w:t>
      </w:r>
    </w:p>
    <w:bookmarkEnd w:id="145"/>
    <w:bookmarkStart w:name="z161" w:id="146"/>
    <w:p>
      <w:pPr>
        <w:spacing w:after="0"/>
        <w:ind w:left="0"/>
        <w:jc w:val="both"/>
      </w:pPr>
      <w:r>
        <w:rPr>
          <w:rFonts w:ascii="Times New Roman"/>
          <w:b w:val="false"/>
          <w:i w:val="false"/>
          <w:color w:val="000000"/>
          <w:sz w:val="28"/>
        </w:rPr>
        <w:t>
      3. Компания үй-жайларына кіруді бақылау:</w:t>
      </w:r>
    </w:p>
    <w:bookmarkEnd w:id="146"/>
    <w:p>
      <w:pPr>
        <w:spacing w:after="0"/>
        <w:ind w:left="0"/>
        <w:jc w:val="both"/>
      </w:pPr>
      <w:r>
        <w:rPr>
          <w:rFonts w:ascii="Times New Roman"/>
          <w:b w:val="false"/>
          <w:i w:val="false"/>
          <w:color w:val="000000"/>
          <w:sz w:val="28"/>
        </w:rPr>
        <w:t>
      1) кіруі шектелген күзетілетін аймақта/стерильді аймаққа кіруді бақылау;</w:t>
      </w:r>
    </w:p>
    <w:p>
      <w:pPr>
        <w:spacing w:after="0"/>
        <w:ind w:left="0"/>
        <w:jc w:val="both"/>
      </w:pPr>
      <w:r>
        <w:rPr>
          <w:rFonts w:ascii="Times New Roman"/>
          <w:b w:val="false"/>
          <w:i w:val="false"/>
          <w:color w:val="000000"/>
          <w:sz w:val="28"/>
        </w:rPr>
        <w:t>
      2) компания қоймасына тауарлардың түсуі.</w:t>
      </w:r>
    </w:p>
    <w:bookmarkStart w:name="z162" w:id="147"/>
    <w:p>
      <w:pPr>
        <w:spacing w:after="0"/>
        <w:ind w:left="0"/>
        <w:jc w:val="both"/>
      </w:pPr>
      <w:r>
        <w:rPr>
          <w:rFonts w:ascii="Times New Roman"/>
          <w:b w:val="false"/>
          <w:i w:val="false"/>
          <w:color w:val="000000"/>
          <w:sz w:val="28"/>
        </w:rPr>
        <w:t>
      4. Тазалау құралдарын заңсыз кіруден қорғау:</w:t>
      </w:r>
    </w:p>
    <w:bookmarkEnd w:id="147"/>
    <w:p>
      <w:pPr>
        <w:spacing w:after="0"/>
        <w:ind w:left="0"/>
        <w:jc w:val="both"/>
      </w:pPr>
      <w:r>
        <w:rPr>
          <w:rFonts w:ascii="Times New Roman"/>
          <w:b w:val="false"/>
          <w:i w:val="false"/>
          <w:color w:val="000000"/>
          <w:sz w:val="28"/>
        </w:rPr>
        <w:t>
      1) тазалауға арналған заттарды әуе кемелеріне тасымалдау - көлік құралдарының қауіпсіздігі.</w:t>
      </w:r>
    </w:p>
    <w:bookmarkStart w:name="z163" w:id="148"/>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әрекеттер:</w:t>
      </w:r>
    </w:p>
    <w:bookmarkEnd w:id="148"/>
    <w:p>
      <w:pPr>
        <w:spacing w:after="0"/>
        <w:ind w:left="0"/>
        <w:jc w:val="both"/>
      </w:pPr>
      <w:r>
        <w:rPr>
          <w:rFonts w:ascii="Times New Roman"/>
          <w:b w:val="false"/>
          <w:i w:val="false"/>
          <w:color w:val="000000"/>
          <w:sz w:val="28"/>
        </w:rPr>
        <w:t>
      күдікті заттар табылған жағдайда хабарлау рәсімі.</w:t>
      </w:r>
    </w:p>
    <w:bookmarkStart w:name="z164" w:id="149"/>
    <w:p>
      <w:pPr>
        <w:spacing w:after="0"/>
        <w:ind w:left="0"/>
        <w:jc w:val="both"/>
      </w:pPr>
      <w:r>
        <w:rPr>
          <w:rFonts w:ascii="Times New Roman"/>
          <w:b w:val="false"/>
          <w:i w:val="false"/>
          <w:color w:val="000000"/>
          <w:sz w:val="28"/>
        </w:rPr>
        <w:t>
      6. Әуе кемесінің бортына кіруді бақылау шаралары.</w:t>
      </w:r>
    </w:p>
    <w:bookmarkEnd w:id="149"/>
    <w:bookmarkStart w:name="z165" w:id="150"/>
    <w:p>
      <w:pPr>
        <w:spacing w:after="0"/>
        <w:ind w:left="0"/>
        <w:jc w:val="both"/>
      </w:pPr>
      <w:r>
        <w:rPr>
          <w:rFonts w:ascii="Times New Roman"/>
          <w:b w:val="false"/>
          <w:i w:val="false"/>
          <w:color w:val="000000"/>
          <w:sz w:val="28"/>
        </w:rPr>
        <w:t>
      7. Жарылыс қатері туралы телефон хабарламасын алу.</w:t>
      </w:r>
    </w:p>
    <w:bookmarkEnd w:id="150"/>
    <w:bookmarkStart w:name="z166" w:id="151"/>
    <w:p>
      <w:pPr>
        <w:spacing w:after="0"/>
        <w:ind w:left="0"/>
        <w:jc w:val="both"/>
      </w:pPr>
      <w:r>
        <w:rPr>
          <w:rFonts w:ascii="Times New Roman"/>
          <w:b w:val="false"/>
          <w:i w:val="false"/>
          <w:color w:val="000000"/>
          <w:sz w:val="28"/>
        </w:rPr>
        <w:t>
      8. Тазалау уақытында әуе кемесінің қауіпсіздігін тексеру рәсімі (егер қолданылса).</w:t>
      </w:r>
    </w:p>
    <w:bookmarkEnd w:id="151"/>
    <w:bookmarkStart w:name="z167" w:id="152"/>
    <w:p>
      <w:pPr>
        <w:spacing w:after="0"/>
        <w:ind w:left="0"/>
        <w:jc w:val="both"/>
      </w:pPr>
      <w:r>
        <w:rPr>
          <w:rFonts w:ascii="Times New Roman"/>
          <w:b w:val="false"/>
          <w:i w:val="false"/>
          <w:color w:val="000000"/>
          <w:sz w:val="28"/>
        </w:rPr>
        <w:t>
      12-модуль. Пошта мен жүк қауіпсіздігі</w:t>
      </w:r>
    </w:p>
    <w:bookmarkEnd w:id="152"/>
    <w:bookmarkStart w:name="z168" w:id="153"/>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53"/>
    <w:bookmarkStart w:name="z169" w:id="154"/>
    <w:p>
      <w:pPr>
        <w:spacing w:after="0"/>
        <w:ind w:left="0"/>
        <w:jc w:val="both"/>
      </w:pPr>
      <w:r>
        <w:rPr>
          <w:rFonts w:ascii="Times New Roman"/>
          <w:b w:val="false"/>
          <w:i w:val="false"/>
          <w:color w:val="000000"/>
          <w:sz w:val="28"/>
        </w:rPr>
        <w:t>
      2. Жүк пен пошта қауіпсіздігін қамтамасыз ету саласындағы ұлттық реттеу.</w:t>
      </w:r>
    </w:p>
    <w:bookmarkEnd w:id="154"/>
    <w:bookmarkStart w:name="z170" w:id="155"/>
    <w:p>
      <w:pPr>
        <w:spacing w:after="0"/>
        <w:ind w:left="0"/>
        <w:jc w:val="both"/>
      </w:pPr>
      <w:r>
        <w:rPr>
          <w:rFonts w:ascii="Times New Roman"/>
          <w:b w:val="false"/>
          <w:i w:val="false"/>
          <w:color w:val="000000"/>
          <w:sz w:val="28"/>
        </w:rPr>
        <w:t>
      3. Жүк пен пошта қауіпсіздігін қамтамасыз ету жүйесі.</w:t>
      </w:r>
    </w:p>
    <w:bookmarkEnd w:id="155"/>
    <w:bookmarkStart w:name="z171" w:id="156"/>
    <w:p>
      <w:pPr>
        <w:spacing w:after="0"/>
        <w:ind w:left="0"/>
        <w:jc w:val="both"/>
      </w:pPr>
      <w:r>
        <w:rPr>
          <w:rFonts w:ascii="Times New Roman"/>
          <w:b w:val="false"/>
          <w:i w:val="false"/>
          <w:color w:val="000000"/>
          <w:sz w:val="28"/>
        </w:rPr>
        <w:t>
      4. Әуежайдың, авиакомпаниялардың жауапкершілігі.</w:t>
      </w:r>
    </w:p>
    <w:bookmarkEnd w:id="156"/>
    <w:bookmarkStart w:name="z172" w:id="157"/>
    <w:p>
      <w:pPr>
        <w:spacing w:after="0"/>
        <w:ind w:left="0"/>
        <w:jc w:val="both"/>
      </w:pPr>
      <w:r>
        <w:rPr>
          <w:rFonts w:ascii="Times New Roman"/>
          <w:b w:val="false"/>
          <w:i w:val="false"/>
          <w:color w:val="000000"/>
          <w:sz w:val="28"/>
        </w:rPr>
        <w:t>
      5. Жүк пен поштаның қауіпсіздігін қамтамасыз етуге жауапты адамның рөлі мен міндеттері.</w:t>
      </w:r>
    </w:p>
    <w:bookmarkEnd w:id="157"/>
    <w:bookmarkStart w:name="z173" w:id="158"/>
    <w:p>
      <w:pPr>
        <w:spacing w:after="0"/>
        <w:ind w:left="0"/>
        <w:jc w:val="both"/>
      </w:pPr>
      <w:r>
        <w:rPr>
          <w:rFonts w:ascii="Times New Roman"/>
          <w:b w:val="false"/>
          <w:i w:val="false"/>
          <w:color w:val="000000"/>
          <w:sz w:val="28"/>
        </w:rPr>
        <w:t>
      6. Персоналдың жауаптылығы.</w:t>
      </w:r>
    </w:p>
    <w:bookmarkEnd w:id="158"/>
    <w:bookmarkStart w:name="z174" w:id="159"/>
    <w:p>
      <w:pPr>
        <w:spacing w:after="0"/>
        <w:ind w:left="0"/>
        <w:jc w:val="both"/>
      </w:pPr>
      <w:r>
        <w:rPr>
          <w:rFonts w:ascii="Times New Roman"/>
          <w:b w:val="false"/>
          <w:i w:val="false"/>
          <w:color w:val="000000"/>
          <w:sz w:val="28"/>
        </w:rPr>
        <w:t>
      7. Ілеспе құжаттарды тексеру.</w:t>
      </w:r>
    </w:p>
    <w:bookmarkEnd w:id="159"/>
    <w:bookmarkStart w:name="z175" w:id="160"/>
    <w:p>
      <w:pPr>
        <w:spacing w:after="0"/>
        <w:ind w:left="0"/>
        <w:jc w:val="both"/>
      </w:pPr>
      <w:r>
        <w:rPr>
          <w:rFonts w:ascii="Times New Roman"/>
          <w:b w:val="false"/>
          <w:i w:val="false"/>
          <w:color w:val="000000"/>
          <w:sz w:val="28"/>
        </w:rPr>
        <w:t>
      8. Жүк пен поштаны алу және өңдеу.</w:t>
      </w:r>
    </w:p>
    <w:bookmarkEnd w:id="160"/>
    <w:bookmarkStart w:name="z176" w:id="161"/>
    <w:p>
      <w:pPr>
        <w:spacing w:after="0"/>
        <w:ind w:left="0"/>
        <w:jc w:val="both"/>
      </w:pPr>
      <w:r>
        <w:rPr>
          <w:rFonts w:ascii="Times New Roman"/>
          <w:b w:val="false"/>
          <w:i w:val="false"/>
          <w:color w:val="000000"/>
          <w:sz w:val="28"/>
        </w:rPr>
        <w:t>
      9. Жүк пен поштаны жете тексеру.</w:t>
      </w:r>
    </w:p>
    <w:bookmarkEnd w:id="161"/>
    <w:bookmarkStart w:name="z177" w:id="162"/>
    <w:p>
      <w:pPr>
        <w:spacing w:after="0"/>
        <w:ind w:left="0"/>
        <w:jc w:val="both"/>
      </w:pPr>
      <w:r>
        <w:rPr>
          <w:rFonts w:ascii="Times New Roman"/>
          <w:b w:val="false"/>
          <w:i w:val="false"/>
          <w:color w:val="000000"/>
          <w:sz w:val="28"/>
        </w:rPr>
        <w:t>
      10. Жүк пен поштаны қорғау:</w:t>
      </w:r>
    </w:p>
    <w:bookmarkEnd w:id="162"/>
    <w:p>
      <w:pPr>
        <w:spacing w:after="0"/>
        <w:ind w:left="0"/>
        <w:jc w:val="both"/>
      </w:pPr>
      <w:r>
        <w:rPr>
          <w:rFonts w:ascii="Times New Roman"/>
          <w:b w:val="false"/>
          <w:i w:val="false"/>
          <w:color w:val="000000"/>
          <w:sz w:val="28"/>
        </w:rPr>
        <w:t>
      1) физикалық қорғау;</w:t>
      </w:r>
    </w:p>
    <w:p>
      <w:pPr>
        <w:spacing w:after="0"/>
        <w:ind w:left="0"/>
        <w:jc w:val="both"/>
      </w:pPr>
      <w:r>
        <w:rPr>
          <w:rFonts w:ascii="Times New Roman"/>
          <w:b w:val="false"/>
          <w:i w:val="false"/>
          <w:color w:val="000000"/>
          <w:sz w:val="28"/>
        </w:rPr>
        <w:t>
      2) жүк пен поштаны өңдеу аймағына кіруді бақылау;</w:t>
      </w:r>
    </w:p>
    <w:p>
      <w:pPr>
        <w:spacing w:after="0"/>
        <w:ind w:left="0"/>
        <w:jc w:val="both"/>
      </w:pPr>
      <w:r>
        <w:rPr>
          <w:rFonts w:ascii="Times New Roman"/>
          <w:b w:val="false"/>
          <w:i w:val="false"/>
          <w:color w:val="000000"/>
          <w:sz w:val="28"/>
        </w:rPr>
        <w:t>
      3) келушілерге арналған рәсімдер;</w:t>
      </w:r>
    </w:p>
    <w:p>
      <w:pPr>
        <w:spacing w:after="0"/>
        <w:ind w:left="0"/>
        <w:jc w:val="both"/>
      </w:pPr>
      <w:r>
        <w:rPr>
          <w:rFonts w:ascii="Times New Roman"/>
          <w:b w:val="false"/>
          <w:i w:val="false"/>
          <w:color w:val="000000"/>
          <w:sz w:val="28"/>
        </w:rPr>
        <w:t>
      4) жүк пен поштаны өңдеу аймағындағы таныс емес адамдар;</w:t>
      </w:r>
    </w:p>
    <w:p>
      <w:pPr>
        <w:spacing w:after="0"/>
        <w:ind w:left="0"/>
        <w:jc w:val="both"/>
      </w:pPr>
      <w:r>
        <w:rPr>
          <w:rFonts w:ascii="Times New Roman"/>
          <w:b w:val="false"/>
          <w:i w:val="false"/>
          <w:color w:val="000000"/>
          <w:sz w:val="28"/>
        </w:rPr>
        <w:t>
      5) әуе кемесіне тасымалдау.</w:t>
      </w:r>
    </w:p>
    <w:bookmarkStart w:name="z178" w:id="163"/>
    <w:p>
      <w:pPr>
        <w:spacing w:after="0"/>
        <w:ind w:left="0"/>
        <w:jc w:val="both"/>
      </w:pPr>
      <w:r>
        <w:rPr>
          <w:rFonts w:ascii="Times New Roman"/>
          <w:b w:val="false"/>
          <w:i w:val="false"/>
          <w:color w:val="000000"/>
          <w:sz w:val="28"/>
        </w:rPr>
        <w:t>
      11. Жарылыс қатері туралы хабарлама алу.</w:t>
      </w:r>
    </w:p>
    <w:bookmarkEnd w:id="163"/>
    <w:bookmarkStart w:name="z179" w:id="164"/>
    <w:p>
      <w:pPr>
        <w:spacing w:after="0"/>
        <w:ind w:left="0"/>
        <w:jc w:val="both"/>
      </w:pPr>
      <w:r>
        <w:rPr>
          <w:rFonts w:ascii="Times New Roman"/>
          <w:b w:val="false"/>
          <w:i w:val="false"/>
          <w:color w:val="000000"/>
          <w:sz w:val="28"/>
        </w:rPr>
        <w:t>
      12. Заңсыз араласу актісімен байланысты төтенше жағдайлар кезіндегі қарсы әрекеттер;</w:t>
      </w:r>
    </w:p>
    <w:bookmarkEnd w:id="164"/>
    <w:bookmarkStart w:name="z180" w:id="165"/>
    <w:p>
      <w:pPr>
        <w:spacing w:after="0"/>
        <w:ind w:left="0"/>
        <w:jc w:val="both"/>
      </w:pPr>
      <w:r>
        <w:rPr>
          <w:rFonts w:ascii="Times New Roman"/>
          <w:b w:val="false"/>
          <w:i w:val="false"/>
          <w:color w:val="000000"/>
          <w:sz w:val="28"/>
        </w:rPr>
        <w:t>
      13. Оқыс оқиғалар туралы хабарлама.</w:t>
      </w:r>
    </w:p>
    <w:bookmarkEnd w:id="165"/>
    <w:bookmarkStart w:name="z181" w:id="166"/>
    <w:p>
      <w:pPr>
        <w:spacing w:after="0"/>
        <w:ind w:left="0"/>
        <w:jc w:val="both"/>
      </w:pPr>
      <w:r>
        <w:rPr>
          <w:rFonts w:ascii="Times New Roman"/>
          <w:b w:val="false"/>
          <w:i w:val="false"/>
          <w:color w:val="000000"/>
          <w:sz w:val="28"/>
        </w:rPr>
        <w:t>
      13-модуль. Көлік құралдарының қауіпсіздігі</w:t>
      </w:r>
    </w:p>
    <w:bookmarkEnd w:id="166"/>
    <w:bookmarkStart w:name="z182" w:id="167"/>
    <w:p>
      <w:pPr>
        <w:spacing w:after="0"/>
        <w:ind w:left="0"/>
        <w:jc w:val="both"/>
      </w:pPr>
      <w:r>
        <w:rPr>
          <w:rFonts w:ascii="Times New Roman"/>
          <w:b w:val="false"/>
          <w:i w:val="false"/>
          <w:color w:val="000000"/>
          <w:sz w:val="28"/>
        </w:rPr>
        <w:t>
      1. Авиациялық қауіпсіздік және қатерлерді жіктеу.</w:t>
      </w:r>
    </w:p>
    <w:bookmarkEnd w:id="167"/>
    <w:bookmarkStart w:name="z183" w:id="168"/>
    <w:p>
      <w:pPr>
        <w:spacing w:after="0"/>
        <w:ind w:left="0"/>
        <w:jc w:val="both"/>
      </w:pPr>
      <w:r>
        <w:rPr>
          <w:rFonts w:ascii="Times New Roman"/>
          <w:b w:val="false"/>
          <w:i w:val="false"/>
          <w:color w:val="000000"/>
          <w:sz w:val="28"/>
        </w:rPr>
        <w:t>
      2. Жүргізушілердің міндеттері.</w:t>
      </w:r>
    </w:p>
    <w:bookmarkEnd w:id="168"/>
    <w:bookmarkStart w:name="z184" w:id="169"/>
    <w:p>
      <w:pPr>
        <w:spacing w:after="0"/>
        <w:ind w:left="0"/>
        <w:jc w:val="both"/>
      </w:pPr>
      <w:r>
        <w:rPr>
          <w:rFonts w:ascii="Times New Roman"/>
          <w:b w:val="false"/>
          <w:i w:val="false"/>
          <w:color w:val="000000"/>
          <w:sz w:val="28"/>
        </w:rPr>
        <w:t>
      3. Көлік құралдарының қауіпсіздігі.</w:t>
      </w:r>
    </w:p>
    <w:bookmarkEnd w:id="169"/>
    <w:bookmarkStart w:name="z185" w:id="170"/>
    <w:p>
      <w:pPr>
        <w:spacing w:after="0"/>
        <w:ind w:left="0"/>
        <w:jc w:val="both"/>
      </w:pPr>
      <w:r>
        <w:rPr>
          <w:rFonts w:ascii="Times New Roman"/>
          <w:b w:val="false"/>
          <w:i w:val="false"/>
          <w:color w:val="000000"/>
          <w:sz w:val="28"/>
        </w:rPr>
        <w:t>
      4. Көлік құралын тиегенге дейін жете тексеру.</w:t>
      </w:r>
    </w:p>
    <w:bookmarkEnd w:id="170"/>
    <w:bookmarkStart w:name="z186" w:id="171"/>
    <w:p>
      <w:pPr>
        <w:spacing w:after="0"/>
        <w:ind w:left="0"/>
        <w:jc w:val="both"/>
      </w:pPr>
      <w:r>
        <w:rPr>
          <w:rFonts w:ascii="Times New Roman"/>
          <w:b w:val="false"/>
          <w:i w:val="false"/>
          <w:color w:val="000000"/>
          <w:sz w:val="28"/>
        </w:rPr>
        <w:t>
      5. Көлік құралын жабу/мөрлеу.</w:t>
      </w:r>
    </w:p>
    <w:bookmarkEnd w:id="171"/>
    <w:bookmarkStart w:name="z187" w:id="172"/>
    <w:p>
      <w:pPr>
        <w:spacing w:after="0"/>
        <w:ind w:left="0"/>
        <w:jc w:val="both"/>
      </w:pPr>
      <w:r>
        <w:rPr>
          <w:rFonts w:ascii="Times New Roman"/>
          <w:b w:val="false"/>
          <w:i w:val="false"/>
          <w:color w:val="000000"/>
          <w:sz w:val="28"/>
        </w:rPr>
        <w:t>
      6. Жүкті әуе кемесіне тиеу кезіндегі қауіпсіздік.</w:t>
      </w:r>
    </w:p>
    <w:bookmarkEnd w:id="172"/>
    <w:bookmarkStart w:name="z188" w:id="173"/>
    <w:p>
      <w:pPr>
        <w:spacing w:after="0"/>
        <w:ind w:left="0"/>
        <w:jc w:val="both"/>
      </w:pPr>
      <w:r>
        <w:rPr>
          <w:rFonts w:ascii="Times New Roman"/>
          <w:b w:val="false"/>
          <w:i w:val="false"/>
          <w:color w:val="000000"/>
          <w:sz w:val="28"/>
        </w:rPr>
        <w:t>
      7. Ілеспе құжаттар.</w:t>
      </w:r>
    </w:p>
    <w:bookmarkEnd w:id="173"/>
    <w:bookmarkStart w:name="z189" w:id="174"/>
    <w:p>
      <w:pPr>
        <w:spacing w:after="0"/>
        <w:ind w:left="0"/>
        <w:jc w:val="both"/>
      </w:pPr>
      <w:r>
        <w:rPr>
          <w:rFonts w:ascii="Times New Roman"/>
          <w:b w:val="false"/>
          <w:i w:val="false"/>
          <w:color w:val="000000"/>
          <w:sz w:val="28"/>
        </w:rPr>
        <w:t>
      8. Жарылыс қатеру туралы хабарламаны алу.</w:t>
      </w:r>
    </w:p>
    <w:bookmarkEnd w:id="174"/>
    <w:bookmarkStart w:name="z190" w:id="175"/>
    <w:p>
      <w:pPr>
        <w:spacing w:after="0"/>
        <w:ind w:left="0"/>
        <w:jc w:val="both"/>
      </w:pPr>
      <w:r>
        <w:rPr>
          <w:rFonts w:ascii="Times New Roman"/>
          <w:b w:val="false"/>
          <w:i w:val="false"/>
          <w:color w:val="000000"/>
          <w:sz w:val="28"/>
        </w:rPr>
        <w:t>
      9. Заңсыз араласу актісімен байланысты төтенше жағдайлар кезіндегі қарсы әрекеттер.</w:t>
      </w:r>
    </w:p>
    <w:bookmarkEnd w:id="175"/>
    <w:bookmarkStart w:name="z191" w:id="176"/>
    <w:p>
      <w:pPr>
        <w:spacing w:after="0"/>
        <w:ind w:left="0"/>
        <w:jc w:val="both"/>
      </w:pPr>
      <w:r>
        <w:rPr>
          <w:rFonts w:ascii="Times New Roman"/>
          <w:b w:val="false"/>
          <w:i w:val="false"/>
          <w:color w:val="000000"/>
          <w:sz w:val="28"/>
        </w:rPr>
        <w:t>
      10. Оқыс оқиғалар туралы хабарлама.</w:t>
      </w:r>
    </w:p>
    <w:bookmarkEnd w:id="176"/>
    <w:bookmarkStart w:name="z192" w:id="177"/>
    <w:p>
      <w:pPr>
        <w:spacing w:after="0"/>
        <w:ind w:left="0"/>
        <w:jc w:val="both"/>
      </w:pPr>
      <w:r>
        <w:rPr>
          <w:rFonts w:ascii="Times New Roman"/>
          <w:b w:val="false"/>
          <w:i w:val="false"/>
          <w:color w:val="000000"/>
          <w:sz w:val="28"/>
        </w:rPr>
        <w:t>
      14-модуль. Пошта пен жүктерді жете тексеру</w:t>
      </w:r>
    </w:p>
    <w:bookmarkEnd w:id="177"/>
    <w:bookmarkStart w:name="z193" w:id="178"/>
    <w:p>
      <w:pPr>
        <w:spacing w:after="0"/>
        <w:ind w:left="0"/>
        <w:jc w:val="both"/>
      </w:pPr>
      <w:r>
        <w:rPr>
          <w:rFonts w:ascii="Times New Roman"/>
          <w:b w:val="false"/>
          <w:i w:val="false"/>
          <w:color w:val="000000"/>
          <w:sz w:val="28"/>
        </w:rPr>
        <w:t>
      1. Авиациялық қауіпсіздік және қатерлерді жіктеу.</w:t>
      </w:r>
    </w:p>
    <w:bookmarkEnd w:id="178"/>
    <w:bookmarkStart w:name="z194" w:id="179"/>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179"/>
    <w:p>
      <w:pPr>
        <w:spacing w:after="0"/>
        <w:ind w:left="0"/>
        <w:jc w:val="both"/>
      </w:pPr>
      <w:r>
        <w:rPr>
          <w:rFonts w:ascii="Times New Roman"/>
          <w:b w:val="false"/>
          <w:i w:val="false"/>
          <w:color w:val="000000"/>
          <w:sz w:val="28"/>
        </w:rPr>
        <w:t>
      1) тәуекел дәрежесі жоғары жүктер мен почтаға қауіпсіздік шараларын қоса алғанда, жете тексеруге қатысты нормативтік құжаттардың ережелері.</w:t>
      </w:r>
    </w:p>
    <w:bookmarkStart w:name="z195" w:id="180"/>
    <w:p>
      <w:pPr>
        <w:spacing w:after="0"/>
        <w:ind w:left="0"/>
        <w:jc w:val="both"/>
      </w:pPr>
      <w:r>
        <w:rPr>
          <w:rFonts w:ascii="Times New Roman"/>
          <w:b w:val="false"/>
          <w:i w:val="false"/>
          <w:color w:val="000000"/>
          <w:sz w:val="28"/>
        </w:rPr>
        <w:t>
      3. Жете тексерудің техникалық құралдары:</w:t>
      </w:r>
    </w:p>
    <w:bookmarkEnd w:id="180"/>
    <w:p>
      <w:pPr>
        <w:spacing w:after="0"/>
        <w:ind w:left="0"/>
        <w:jc w:val="both"/>
      </w:pPr>
      <w:r>
        <w:rPr>
          <w:rFonts w:ascii="Times New Roman"/>
          <w:b w:val="false"/>
          <w:i w:val="false"/>
          <w:color w:val="000000"/>
          <w:sz w:val="28"/>
        </w:rPr>
        <w:t>
      1) рентгендік жабдық көмегімен жете тексеру мақсаты;</w:t>
      </w:r>
    </w:p>
    <w:p>
      <w:pPr>
        <w:spacing w:after="0"/>
        <w:ind w:left="0"/>
        <w:jc w:val="both"/>
      </w:pPr>
      <w:r>
        <w:rPr>
          <w:rFonts w:ascii="Times New Roman"/>
          <w:b w:val="false"/>
          <w:i w:val="false"/>
          <w:color w:val="000000"/>
          <w:sz w:val="28"/>
        </w:rPr>
        <w:t>
      2) рентгендік жабдықтың жұмыс істеу қағидаттары;</w:t>
      </w:r>
    </w:p>
    <w:p>
      <w:pPr>
        <w:spacing w:after="0"/>
        <w:ind w:left="0"/>
        <w:jc w:val="both"/>
      </w:pPr>
      <w:r>
        <w:rPr>
          <w:rFonts w:ascii="Times New Roman"/>
          <w:b w:val="false"/>
          <w:i w:val="false"/>
          <w:color w:val="000000"/>
          <w:sz w:val="28"/>
        </w:rPr>
        <w:t>
      3) рентгендік жабдықты пайдалану. Техникалық өлшемдері;</w:t>
      </w:r>
    </w:p>
    <w:p>
      <w:pPr>
        <w:spacing w:after="0"/>
        <w:ind w:left="0"/>
        <w:jc w:val="both"/>
      </w:pPr>
      <w:r>
        <w:rPr>
          <w:rFonts w:ascii="Times New Roman"/>
          <w:b w:val="false"/>
          <w:i w:val="false"/>
          <w:color w:val="000000"/>
          <w:sz w:val="28"/>
        </w:rPr>
        <w:t>
      4) қауіпсіздік техникасы мен санитариялық нормалар.</w:t>
      </w:r>
    </w:p>
    <w:bookmarkStart w:name="z196" w:id="181"/>
    <w:p>
      <w:pPr>
        <w:spacing w:after="0"/>
        <w:ind w:left="0"/>
        <w:jc w:val="both"/>
      </w:pPr>
      <w:r>
        <w:rPr>
          <w:rFonts w:ascii="Times New Roman"/>
          <w:b w:val="false"/>
          <w:i w:val="false"/>
          <w:color w:val="000000"/>
          <w:sz w:val="28"/>
        </w:rPr>
        <w:t>
      4. Рентгендік жабдық суретін түсіндіру қағидаттары:</w:t>
      </w:r>
    </w:p>
    <w:bookmarkEnd w:id="181"/>
    <w:p>
      <w:pPr>
        <w:spacing w:after="0"/>
        <w:ind w:left="0"/>
        <w:jc w:val="both"/>
      </w:pPr>
      <w:r>
        <w:rPr>
          <w:rFonts w:ascii="Times New Roman"/>
          <w:b w:val="false"/>
          <w:i w:val="false"/>
          <w:color w:val="000000"/>
          <w:sz w:val="28"/>
        </w:rPr>
        <w:t>
      1) рентгендік жабдықты шектеу;</w:t>
      </w:r>
    </w:p>
    <w:p>
      <w:pPr>
        <w:spacing w:after="0"/>
        <w:ind w:left="0"/>
        <w:jc w:val="both"/>
      </w:pPr>
      <w:r>
        <w:rPr>
          <w:rFonts w:ascii="Times New Roman"/>
          <w:b w:val="false"/>
          <w:i w:val="false"/>
          <w:color w:val="000000"/>
          <w:sz w:val="28"/>
        </w:rPr>
        <w:t>
      2) суретті түсіндіру опциясы;</w:t>
      </w:r>
    </w:p>
    <w:p>
      <w:pPr>
        <w:spacing w:after="0"/>
        <w:ind w:left="0"/>
        <w:jc w:val="both"/>
      </w:pPr>
      <w:r>
        <w:rPr>
          <w:rFonts w:ascii="Times New Roman"/>
          <w:b w:val="false"/>
          <w:i w:val="false"/>
          <w:color w:val="000000"/>
          <w:sz w:val="28"/>
        </w:rPr>
        <w:t>
      3) түстік талдау;</w:t>
      </w:r>
    </w:p>
    <w:p>
      <w:pPr>
        <w:spacing w:after="0"/>
        <w:ind w:left="0"/>
        <w:jc w:val="both"/>
      </w:pPr>
      <w:r>
        <w:rPr>
          <w:rFonts w:ascii="Times New Roman"/>
          <w:b w:val="false"/>
          <w:i w:val="false"/>
          <w:color w:val="000000"/>
          <w:sz w:val="28"/>
        </w:rPr>
        <w:t>
      4) органика/органика емес;</w:t>
      </w:r>
    </w:p>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p>
      <w:pPr>
        <w:spacing w:after="0"/>
        <w:ind w:left="0"/>
        <w:jc w:val="both"/>
      </w:pPr>
      <w:r>
        <w:rPr>
          <w:rFonts w:ascii="Times New Roman"/>
          <w:b w:val="false"/>
          <w:i w:val="false"/>
          <w:color w:val="000000"/>
          <w:sz w:val="28"/>
        </w:rPr>
        <w:t>
      6) танып, білінбейтін заттар;</w:t>
      </w:r>
    </w:p>
    <w:p>
      <w:pPr>
        <w:spacing w:after="0"/>
        <w:ind w:left="0"/>
        <w:jc w:val="both"/>
      </w:pPr>
      <w:r>
        <w:rPr>
          <w:rFonts w:ascii="Times New Roman"/>
          <w:b w:val="false"/>
          <w:i w:val="false"/>
          <w:color w:val="000000"/>
          <w:sz w:val="28"/>
        </w:rPr>
        <w:t>
      7) сәйкестендірілмеген заттарға қатысты рәсімдер;</w:t>
      </w:r>
    </w:p>
    <w:p>
      <w:pPr>
        <w:spacing w:after="0"/>
        <w:ind w:left="0"/>
        <w:jc w:val="both"/>
      </w:pPr>
      <w:r>
        <w:rPr>
          <w:rFonts w:ascii="Times New Roman"/>
          <w:b w:val="false"/>
          <w:i w:val="false"/>
          <w:color w:val="000000"/>
          <w:sz w:val="28"/>
        </w:rPr>
        <w:t>
      8) жарылыс заттарын, қолдан жасалған жарылыс құрылғылары мен басқа да тыйым салынған заттарды айқындау;</w:t>
      </w:r>
    </w:p>
    <w:p>
      <w:pPr>
        <w:spacing w:after="0"/>
        <w:ind w:left="0"/>
        <w:jc w:val="both"/>
      </w:pPr>
      <w:r>
        <w:rPr>
          <w:rFonts w:ascii="Times New Roman"/>
          <w:b w:val="false"/>
          <w:i w:val="false"/>
          <w:color w:val="000000"/>
          <w:sz w:val="28"/>
        </w:rPr>
        <w:t>
      9) жасыру тәсілдері.</w:t>
      </w:r>
    </w:p>
    <w:bookmarkStart w:name="z197" w:id="182"/>
    <w:p>
      <w:pPr>
        <w:spacing w:after="0"/>
        <w:ind w:left="0"/>
        <w:jc w:val="both"/>
      </w:pPr>
      <w:r>
        <w:rPr>
          <w:rFonts w:ascii="Times New Roman"/>
          <w:b w:val="false"/>
          <w:i w:val="false"/>
          <w:color w:val="000000"/>
          <w:sz w:val="28"/>
        </w:rPr>
        <w:t>
      5. Пайдалану аспектілері:</w:t>
      </w:r>
    </w:p>
    <w:bookmarkEnd w:id="182"/>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дайындау;</w:t>
      </w:r>
    </w:p>
    <w:p>
      <w:pPr>
        <w:spacing w:after="0"/>
        <w:ind w:left="0"/>
        <w:jc w:val="both"/>
      </w:pPr>
      <w:r>
        <w:rPr>
          <w:rFonts w:ascii="Times New Roman"/>
          <w:b w:val="false"/>
          <w:i w:val="false"/>
          <w:color w:val="000000"/>
          <w:sz w:val="28"/>
        </w:rPr>
        <w:t>
      3) жабдықты тестілеу (стандартты тестік үлгілер);</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істемеуі туралы хабарлама;</w:t>
      </w:r>
    </w:p>
    <w:p>
      <w:pPr>
        <w:spacing w:after="0"/>
        <w:ind w:left="0"/>
        <w:jc w:val="both"/>
      </w:pPr>
      <w:r>
        <w:rPr>
          <w:rFonts w:ascii="Times New Roman"/>
          <w:b w:val="false"/>
          <w:i w:val="false"/>
          <w:color w:val="000000"/>
          <w:sz w:val="28"/>
        </w:rPr>
        <w:t>
      6) жүк пен поштаны тасымалдауға қабылдау және қабылдаудан бас тарту өлшемшаттары;</w:t>
      </w:r>
    </w:p>
    <w:p>
      <w:pPr>
        <w:spacing w:after="0"/>
        <w:ind w:left="0"/>
        <w:jc w:val="both"/>
      </w:pPr>
      <w:r>
        <w:rPr>
          <w:rFonts w:ascii="Times New Roman"/>
          <w:b w:val="false"/>
          <w:i w:val="false"/>
          <w:color w:val="000000"/>
          <w:sz w:val="28"/>
        </w:rPr>
        <w:t>
      7) есепке алу.</w:t>
      </w:r>
    </w:p>
    <w:bookmarkStart w:name="z198" w:id="183"/>
    <w:p>
      <w:pPr>
        <w:spacing w:after="0"/>
        <w:ind w:left="0"/>
        <w:jc w:val="both"/>
      </w:pPr>
      <w:r>
        <w:rPr>
          <w:rFonts w:ascii="Times New Roman"/>
          <w:b w:val="false"/>
          <w:i w:val="false"/>
          <w:color w:val="000000"/>
          <w:sz w:val="28"/>
        </w:rPr>
        <w:t>
      6. Жүк пен поштаны қолдау жете тексеру:</w:t>
      </w:r>
    </w:p>
    <w:bookmarkEnd w:id="183"/>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жүк пен пошта қолдау жете тексеруге түсетін жағдайлар;</w:t>
      </w:r>
    </w:p>
    <w:p>
      <w:pPr>
        <w:spacing w:after="0"/>
        <w:ind w:left="0"/>
        <w:jc w:val="both"/>
      </w:pPr>
      <w:r>
        <w:rPr>
          <w:rFonts w:ascii="Times New Roman"/>
          <w:b w:val="false"/>
          <w:i w:val="false"/>
          <w:color w:val="000000"/>
          <w:sz w:val="28"/>
        </w:rPr>
        <w:t>
      3) көзбен жете бақылау - күдікті белгілер;</w:t>
      </w:r>
    </w:p>
    <w:p>
      <w:pPr>
        <w:spacing w:after="0"/>
        <w:ind w:left="0"/>
        <w:jc w:val="both"/>
      </w:pPr>
      <w:r>
        <w:rPr>
          <w:rFonts w:ascii="Times New Roman"/>
          <w:b w:val="false"/>
          <w:i w:val="false"/>
          <w:color w:val="000000"/>
          <w:sz w:val="28"/>
        </w:rPr>
        <w:t>
      4) заңсыз араласу белгілері;</w:t>
      </w:r>
    </w:p>
    <w:p>
      <w:pPr>
        <w:spacing w:after="0"/>
        <w:ind w:left="0"/>
        <w:jc w:val="both"/>
      </w:pPr>
      <w:r>
        <w:rPr>
          <w:rFonts w:ascii="Times New Roman"/>
          <w:b w:val="false"/>
          <w:i w:val="false"/>
          <w:color w:val="000000"/>
          <w:sz w:val="28"/>
        </w:rPr>
        <w:t>
      5) қолмен жете тексеру жүргізу техникасы;</w:t>
      </w:r>
    </w:p>
    <w:p>
      <w:pPr>
        <w:spacing w:after="0"/>
        <w:ind w:left="0"/>
        <w:jc w:val="both"/>
      </w:pPr>
      <w:r>
        <w:rPr>
          <w:rFonts w:ascii="Times New Roman"/>
          <w:b w:val="false"/>
          <w:i w:val="false"/>
          <w:color w:val="000000"/>
          <w:sz w:val="28"/>
        </w:rPr>
        <w:t>
      6) тыйым салынған зат табылған жағдайдағы рәсімдер;</w:t>
      </w:r>
    </w:p>
    <w:p>
      <w:pPr>
        <w:spacing w:after="0"/>
        <w:ind w:left="0"/>
        <w:jc w:val="both"/>
      </w:pPr>
      <w:r>
        <w:rPr>
          <w:rFonts w:ascii="Times New Roman"/>
          <w:b w:val="false"/>
          <w:i w:val="false"/>
          <w:color w:val="000000"/>
          <w:sz w:val="28"/>
        </w:rPr>
        <w:t>
      7) қатер анықталған жағдайдағы рәсімдер.</w:t>
      </w:r>
    </w:p>
    <w:bookmarkStart w:name="z199" w:id="184"/>
    <w:p>
      <w:pPr>
        <w:spacing w:after="0"/>
        <w:ind w:left="0"/>
        <w:jc w:val="both"/>
      </w:pPr>
      <w:r>
        <w:rPr>
          <w:rFonts w:ascii="Times New Roman"/>
          <w:b w:val="false"/>
          <w:i w:val="false"/>
          <w:color w:val="000000"/>
          <w:sz w:val="28"/>
        </w:rPr>
        <w:t>
      15-модуль. Авиациялық профайлинг</w:t>
      </w:r>
    </w:p>
    <w:bookmarkEnd w:id="184"/>
    <w:bookmarkStart w:name="z200" w:id="185"/>
    <w:p>
      <w:pPr>
        <w:spacing w:after="0"/>
        <w:ind w:left="0"/>
        <w:jc w:val="both"/>
      </w:pPr>
      <w:r>
        <w:rPr>
          <w:rFonts w:ascii="Times New Roman"/>
          <w:b w:val="false"/>
          <w:i w:val="false"/>
          <w:color w:val="000000"/>
          <w:sz w:val="28"/>
        </w:rPr>
        <w:t>
      1. Әуе көлігіндегі қауіпсіздікті қамтамасыз етудегі авиациялық профайлинг;</w:t>
      </w:r>
    </w:p>
    <w:bookmarkEnd w:id="185"/>
    <w:bookmarkStart w:name="z201" w:id="186"/>
    <w:p>
      <w:pPr>
        <w:spacing w:after="0"/>
        <w:ind w:left="0"/>
        <w:jc w:val="both"/>
      </w:pPr>
      <w:r>
        <w:rPr>
          <w:rFonts w:ascii="Times New Roman"/>
          <w:b w:val="false"/>
          <w:i w:val="false"/>
          <w:color w:val="000000"/>
          <w:sz w:val="28"/>
        </w:rPr>
        <w:t>
      2. Жедел психодиагностика. Өтірікті анықтаудың жедел әдістері;</w:t>
      </w:r>
    </w:p>
    <w:bookmarkEnd w:id="186"/>
    <w:bookmarkStart w:name="z202" w:id="187"/>
    <w:p>
      <w:pPr>
        <w:spacing w:after="0"/>
        <w:ind w:left="0"/>
        <w:jc w:val="both"/>
      </w:pPr>
      <w:r>
        <w:rPr>
          <w:rFonts w:ascii="Times New Roman"/>
          <w:b w:val="false"/>
          <w:i w:val="false"/>
          <w:color w:val="000000"/>
          <w:sz w:val="28"/>
        </w:rPr>
        <w:t>
      3. Сауалнама жүргізу негіздері;</w:t>
      </w:r>
    </w:p>
    <w:bookmarkEnd w:id="187"/>
    <w:bookmarkStart w:name="z203" w:id="188"/>
    <w:p>
      <w:pPr>
        <w:spacing w:after="0"/>
        <w:ind w:left="0"/>
        <w:jc w:val="both"/>
      </w:pPr>
      <w:r>
        <w:rPr>
          <w:rFonts w:ascii="Times New Roman"/>
          <w:b w:val="false"/>
          <w:i w:val="false"/>
          <w:color w:val="000000"/>
          <w:sz w:val="28"/>
        </w:rPr>
        <w:t>
      4. Манипуляциялық әсерді анықтау және одан қорғау;</w:t>
      </w:r>
    </w:p>
    <w:bookmarkEnd w:id="188"/>
    <w:bookmarkStart w:name="z204" w:id="189"/>
    <w:p>
      <w:pPr>
        <w:spacing w:after="0"/>
        <w:ind w:left="0"/>
        <w:jc w:val="both"/>
      </w:pPr>
      <w:r>
        <w:rPr>
          <w:rFonts w:ascii="Times New Roman"/>
          <w:b w:val="false"/>
          <w:i w:val="false"/>
          <w:color w:val="000000"/>
          <w:sz w:val="28"/>
        </w:rPr>
        <w:t>
      5. Ықтимал қауіпті адамдарды, террористерді анықтаудың бейіндік сипаттамалары.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3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2-қосымша</w:t>
            </w:r>
          </w:p>
        </w:tc>
      </w:tr>
    </w:tbl>
    <w:bookmarkStart w:name="z207" w:id="190"/>
    <w:p>
      <w:pPr>
        <w:spacing w:after="0"/>
        <w:ind w:left="0"/>
        <w:jc w:val="left"/>
      </w:pPr>
      <w:r>
        <w:rPr>
          <w:rFonts w:ascii="Times New Roman"/>
          <w:b/>
          <w:i w:val="false"/>
          <w:color w:val="000000"/>
        </w:rPr>
        <w:t xml:space="preserve"> Білім алушылардың санаттарына арналған модульдердің атаулары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модульдерінің тізбесі мен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Авиациялық қауіпсіздік бойынша нұсқама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Әуежайдың авиациялық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персоналы (тексеру бөлімшесінің персоналын, авиациялық қауіпсіздік саласында оқыту жөніндегі үйлестіруші – нұсқаушыларды қоспағанда), аэронавигациялық қызмет көрсетуді берушінің нысандарында қауіпсіздікті жүзеге асыратын күзет ұйымдарының қызметкерлері.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Персонал, жолаушылар мен қол жүгін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 (бұдан әрі –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тексерудің бөлімшесінің аға инспекторлары, АҚҚ жете тексеру бөлімшесінің инспекторлары және функционалдық міндеттеріне бақылау-өткізу пункттерінде (бұдан әрі – БӨП)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Жүкті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тексерудің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(EDS) Жарылғыш заттарды табу бойынша жабдықтарды пайдалана отырып,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тексерудің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Авиакомпаниялардың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тіркеу мен қызмет көрсету процесіне қатысатын жер үстінде қызмет көрсету бойынша авиакомпаниялар мен ұйымдардың персоналы. </w:t>
            </w:r>
          </w:p>
          <w:p>
            <w:pPr>
              <w:spacing w:after="20"/>
              <w:ind w:left="20"/>
              <w:jc w:val="both"/>
            </w:pPr>
            <w:r>
              <w:rPr>
                <w:rFonts w:ascii="Times New Roman"/>
                <w:b w:val="false"/>
                <w:i w:val="false"/>
                <w:color w:val="000000"/>
                <w:sz w:val="20"/>
              </w:rPr>
              <w:t>
Авиакомпаниялардың АҚҚ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 Жүктің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жүгін өңдеуге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 Әуе кемелерінің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p>
          <w:p>
            <w:pPr>
              <w:spacing w:after="20"/>
              <w:ind w:left="20"/>
              <w:jc w:val="both"/>
            </w:pPr>
            <w:r>
              <w:rPr>
                <w:rFonts w:ascii="Times New Roman"/>
                <w:b w:val="false"/>
                <w:i w:val="false"/>
                <w:color w:val="000000"/>
                <w:sz w:val="20"/>
              </w:rPr>
              <w:t>
Әуе кемелерін тазалау бойынша қызметтер көрсету жөніндегі ұйымдардың персоналы. Әуе кемелеріне техникалық қызмет көрсету жөніндегі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9-модуль. Әлеуетті қауіпті жолаушылар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экипажының мүшелері;</w:t>
            </w:r>
          </w:p>
          <w:p>
            <w:pPr>
              <w:spacing w:after="20"/>
              <w:ind w:left="20"/>
              <w:jc w:val="both"/>
            </w:pPr>
            <w:r>
              <w:rPr>
                <w:rFonts w:ascii="Times New Roman"/>
                <w:b w:val="false"/>
                <w:i w:val="false"/>
                <w:color w:val="000000"/>
                <w:sz w:val="20"/>
              </w:rPr>
              <w:t>
Жолаушыларды тіркеу мен қызмет көрсету процесіне қатысатын жер үстінде қызмет көрсету бойынша авиакомпаниялар мен ұйымдардың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10-модуль. Борт тағамы/борт қорларының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 борт қорларымен айналысатын ұйымдардың персоналы;</w:t>
            </w:r>
          </w:p>
          <w:p>
            <w:pPr>
              <w:spacing w:after="20"/>
              <w:ind w:left="20"/>
              <w:jc w:val="both"/>
            </w:pPr>
            <w:r>
              <w:rPr>
                <w:rFonts w:ascii="Times New Roman"/>
                <w:b w:val="false"/>
                <w:i w:val="false"/>
                <w:color w:val="000000"/>
                <w:sz w:val="20"/>
              </w:rPr>
              <w:t>
Борт тағамы мен борттық қорларын тасымалдауға қатысатын көлік құралдарының жүргізушілері.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11-модуль. Әуе кемелерін тазалау бойынша құралдардың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тазалау бойынша қызметтер көрсету жөніндегі ұйымдардың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 Пошта мен жүктің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тасымалдауға қатысатын көлік құралдарының жүргізушілері;</w:t>
            </w:r>
          </w:p>
          <w:p>
            <w:pPr>
              <w:spacing w:after="20"/>
              <w:ind w:left="20"/>
              <w:jc w:val="both"/>
            </w:pPr>
            <w:r>
              <w:rPr>
                <w:rFonts w:ascii="Times New Roman"/>
                <w:b w:val="false"/>
                <w:i w:val="false"/>
                <w:color w:val="000000"/>
                <w:sz w:val="20"/>
              </w:rPr>
              <w:t>
Пошта мен жүктерді өңдеуге, ілеспе құжаттарды ресімдеуге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13-модуль. Көлік құралдарының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жүктер, мен борттық қорларын тасымалдауға қатысатын көлік құралдарының жүргізушілері.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14-модуль. Пошта мен жүктерді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 Авиациялық профайлинг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профайлинг бөлімшесінің бастықтары, АҚҚ профайлинг бөлімшесінің аға инспектор-профайлеры, АҚҚ профайлинг бөлімшесінің инспектор-профайлеры.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3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3-қосымша</w:t>
            </w:r>
          </w:p>
        </w:tc>
      </w:tr>
    </w:tbl>
    <w:bookmarkStart w:name="z210" w:id="191"/>
    <w:p>
      <w:pPr>
        <w:spacing w:after="0"/>
        <w:ind w:left="0"/>
        <w:jc w:val="left"/>
      </w:pPr>
      <w:r>
        <w:rPr>
          <w:rFonts w:ascii="Times New Roman"/>
          <w:b/>
          <w:i w:val="false"/>
          <w:color w:val="000000"/>
        </w:rPr>
        <w:t xml:space="preserve"> Персоналдың әрбір санаттары үшін оқыту жоспары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қызметіне (бұдан әрі – АҚҚ) қатыспайтын, бірақ әуежайдың бақыланатын аймағына ілесе жүрусіз кіре алатын персонал (әуежайдың жалға алушылары және басқалар);</w:t>
            </w:r>
          </w:p>
          <w:p>
            <w:pPr>
              <w:spacing w:after="20"/>
              <w:ind w:left="20"/>
              <w:jc w:val="both"/>
            </w:pPr>
            <w:r>
              <w:rPr>
                <w:rFonts w:ascii="Times New Roman"/>
                <w:b w:val="false"/>
                <w:i w:val="false"/>
                <w:color w:val="000000"/>
                <w:sz w:val="20"/>
              </w:rPr>
              <w:t>
Техникалық жабдықтау және АҚҚ қауіпсіздік құралдары жөніндегі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шараларын орындау қажеттілігін түсінуді қамтамасыз ету;</w:t>
            </w:r>
          </w:p>
          <w:p>
            <w:pPr>
              <w:spacing w:after="20"/>
              <w:ind w:left="20"/>
              <w:jc w:val="both"/>
            </w:pPr>
            <w:r>
              <w:rPr>
                <w:rFonts w:ascii="Times New Roman"/>
                <w:b w:val="false"/>
                <w:i w:val="false"/>
                <w:color w:val="000000"/>
                <w:sz w:val="20"/>
              </w:rPr>
              <w:t>
авиациялық қауіпсіздікті қамтамасыз етуде әртүрлі ұйымдардың рөлін түсінуді қамтамасыз ету;</w:t>
            </w:r>
          </w:p>
          <w:p>
            <w:pPr>
              <w:spacing w:after="20"/>
              <w:ind w:left="20"/>
              <w:jc w:val="both"/>
            </w:pPr>
            <w:r>
              <w:rPr>
                <w:rFonts w:ascii="Times New Roman"/>
                <w:b w:val="false"/>
                <w:i w:val="false"/>
                <w:color w:val="000000"/>
                <w:sz w:val="20"/>
              </w:rPr>
              <w:t>
заңсыз араласу актілерінен азаматтық авиацияны қорғауға жәрдемдесуді қамтамасыз ету.</w:t>
            </w:r>
          </w:p>
          <w:p>
            <w:pPr>
              <w:spacing w:after="20"/>
              <w:ind w:left="20"/>
              <w:jc w:val="both"/>
            </w:pPr>
            <w:r>
              <w:rPr>
                <w:rFonts w:ascii="Times New Roman"/>
                <w:b w:val="false"/>
                <w:i w:val="false"/>
                <w:color w:val="000000"/>
                <w:sz w:val="20"/>
              </w:rPr>
              <w:t>
қауіпсіздік мәдениетін қолдаудың маңыздылығын түсінуді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туралы жалпы мәлімет;</w:t>
            </w:r>
          </w:p>
          <w:p>
            <w:pPr>
              <w:spacing w:after="20"/>
              <w:ind w:left="20"/>
              <w:jc w:val="both"/>
            </w:pPr>
            <w:r>
              <w:rPr>
                <w:rFonts w:ascii="Times New Roman"/>
                <w:b w:val="false"/>
                <w:i w:val="false"/>
                <w:color w:val="000000"/>
                <w:sz w:val="20"/>
              </w:rPr>
              <w:t>
нормативтік база, авиациялық қауіпсіздік саласындағы жауапкершілік;</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кіруді бақылау және персоналды жете тексеру рәсімі;</w:t>
            </w:r>
          </w:p>
          <w:p>
            <w:pPr>
              <w:spacing w:after="20"/>
              <w:ind w:left="20"/>
              <w:jc w:val="both"/>
            </w:pPr>
            <w:r>
              <w:rPr>
                <w:rFonts w:ascii="Times New Roman"/>
                <w:b w:val="false"/>
                <w:i w:val="false"/>
                <w:color w:val="000000"/>
                <w:sz w:val="20"/>
              </w:rPr>
              <w:t>
рұқсатнамалар жүйесі. Рұқсатнамаларды тексеру рәсімі;</w:t>
            </w:r>
          </w:p>
          <w:p>
            <w:pPr>
              <w:spacing w:after="20"/>
              <w:ind w:left="20"/>
              <w:jc w:val="both"/>
            </w:pPr>
            <w:r>
              <w:rPr>
                <w:rFonts w:ascii="Times New Roman"/>
                <w:b w:val="false"/>
                <w:i w:val="false"/>
                <w:color w:val="000000"/>
                <w:sz w:val="20"/>
              </w:rPr>
              <w:t>
қараусыз қалған заттарды табылған жағдайдағы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- 6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әуежайға ілеспей кіруге рұқсатнама алғанға дейін бастапқы даярлаудан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қайта даярлаудан 3 жылда бір рет өтеді. Қайта даярлау 1 және/немесе 2 модульдің негізгі элементтерінен құралады және нормативтік актілердің ағымдағы өзгерістері есепке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мен қызмет көрсету процесіне қатысатын жер бетінде қызмет көрсету бойынша авиакомпания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6-модуль 9-модуль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 актілерінен азаматтық авиацияны қорғау үшін қауіпсіздіктің алдын ала шараларын орындай білуді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жүктің жолаушыларға тиесілі екенін анықтау рәсімі;</w:t>
            </w:r>
          </w:p>
          <w:p>
            <w:pPr>
              <w:spacing w:after="20"/>
              <w:ind w:left="20"/>
              <w:jc w:val="both"/>
            </w:pPr>
            <w:r>
              <w:rPr>
                <w:rFonts w:ascii="Times New Roman"/>
                <w:b w:val="false"/>
                <w:i w:val="false"/>
                <w:color w:val="000000"/>
                <w:sz w:val="20"/>
              </w:rPr>
              <w:t>
жолаушыларға қызмет көрсету процесінде пайдаланылатын тасымал құжаттары;</w:t>
            </w:r>
          </w:p>
          <w:p>
            <w:pPr>
              <w:spacing w:after="20"/>
              <w:ind w:left="20"/>
              <w:jc w:val="both"/>
            </w:pPr>
            <w:r>
              <w:rPr>
                <w:rFonts w:ascii="Times New Roman"/>
                <w:b w:val="false"/>
                <w:i w:val="false"/>
                <w:color w:val="000000"/>
                <w:sz w:val="20"/>
              </w:rPr>
              <w:t>
ықтимал қауіпті жолаушыларға қатысты қолданылатын шаралар</w:t>
            </w:r>
          </w:p>
          <w:p>
            <w:pPr>
              <w:spacing w:after="20"/>
              <w:ind w:left="20"/>
              <w:jc w:val="both"/>
            </w:pPr>
            <w:r>
              <w:rPr>
                <w:rFonts w:ascii="Times New Roman"/>
                <w:b w:val="false"/>
                <w:i w:val="false"/>
                <w:color w:val="000000"/>
                <w:sz w:val="20"/>
              </w:rPr>
              <w:t>
авиациялық қауіпсіздік контексіндегі тыйым салынған / қауіпті заттар, тыйым салынған / қауіпті заттармен жұмыс істеу қағидалары;</w:t>
            </w:r>
          </w:p>
          <w:p>
            <w:pPr>
              <w:spacing w:after="20"/>
              <w:ind w:left="20"/>
              <w:jc w:val="both"/>
            </w:pPr>
            <w:r>
              <w:rPr>
                <w:rFonts w:ascii="Times New Roman"/>
                <w:b w:val="false"/>
                <w:i w:val="false"/>
                <w:color w:val="000000"/>
                <w:sz w:val="20"/>
              </w:rPr>
              <w:t>
багажды өңдеу аймақтарында және перронда багажды қорғауды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12 айда бір рет өтеді. Қайта даярлау 6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7-модуль.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жүкті тиеу/түсіруді жүзеге асыратын персоналдың қауіпсіздік шараларын орындауды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жүктің жолаушыларға тиесілі екенін анықтау рәсімі;</w:t>
            </w:r>
          </w:p>
          <w:p>
            <w:pPr>
              <w:spacing w:after="20"/>
              <w:ind w:left="20"/>
              <w:jc w:val="both"/>
            </w:pPr>
            <w:r>
              <w:rPr>
                <w:rFonts w:ascii="Times New Roman"/>
                <w:b w:val="false"/>
                <w:i w:val="false"/>
                <w:color w:val="000000"/>
                <w:sz w:val="20"/>
              </w:rPr>
              <w:t>
авиациялық қауіпсіздік контексіндегі тыйым салынған заттар және олармен жұмыс істеу қағидалары; ықтимал қауіпті багаж белгілері;</w:t>
            </w:r>
          </w:p>
          <w:p>
            <w:pPr>
              <w:spacing w:after="20"/>
              <w:ind w:left="20"/>
              <w:jc w:val="both"/>
            </w:pPr>
            <w:r>
              <w:rPr>
                <w:rFonts w:ascii="Times New Roman"/>
                <w:b w:val="false"/>
                <w:i w:val="false"/>
                <w:color w:val="000000"/>
                <w:sz w:val="20"/>
              </w:rPr>
              <w:t>
багажды өңдеу аймағында және перронда багаждың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- 6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7 модульддің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8-модуль 9-модуль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ұшу және кабиналық экипажы мүшелерінің мыналарды білуін және орындауын қамтамасыз ету:</w:t>
            </w:r>
          </w:p>
          <w:p>
            <w:pPr>
              <w:spacing w:after="20"/>
              <w:ind w:left="20"/>
              <w:jc w:val="both"/>
            </w:pPr>
            <w:r>
              <w:rPr>
                <w:rFonts w:ascii="Times New Roman"/>
                <w:b w:val="false"/>
                <w:i w:val="false"/>
                <w:color w:val="000000"/>
                <w:sz w:val="20"/>
              </w:rPr>
              <w:t>
қауіпсіздік мақсатында әуе кемесіне тексеру жүргізу; тасымалдауға тыйым салынған қауіпті заттарды және құралдарды табу;</w:t>
            </w:r>
          </w:p>
          <w:p>
            <w:pPr>
              <w:spacing w:after="20"/>
              <w:ind w:left="20"/>
              <w:jc w:val="both"/>
            </w:pPr>
            <w:r>
              <w:rPr>
                <w:rFonts w:ascii="Times New Roman"/>
                <w:b w:val="false"/>
                <w:i w:val="false"/>
                <w:color w:val="000000"/>
                <w:sz w:val="20"/>
              </w:rPr>
              <w:t>
қауіпсіздік мақсатында әуе кемесін жете тексеру кезінде жәрдемдесу; қауіпсіздіктің оқыс оқиғасы туындаған жағдайда жерде және ұшу кезінде де қауіпсіздікті қамтамасыз ету үшін қажетті шараларды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ұшу кезіндегі қауіпсіздік шаралары;</w:t>
            </w:r>
          </w:p>
          <w:p>
            <w:pPr>
              <w:spacing w:after="20"/>
              <w:ind w:left="20"/>
              <w:jc w:val="both"/>
            </w:pPr>
            <w:r>
              <w:rPr>
                <w:rFonts w:ascii="Times New Roman"/>
                <w:b w:val="false"/>
                <w:i w:val="false"/>
                <w:color w:val="000000"/>
                <w:sz w:val="20"/>
              </w:rPr>
              <w:t>
әуе кемесін басып алған жағдайдағы жауап беру шаралары;</w:t>
            </w:r>
          </w:p>
          <w:p>
            <w:pPr>
              <w:spacing w:after="20"/>
              <w:ind w:left="20"/>
              <w:jc w:val="both"/>
            </w:pPr>
            <w:r>
              <w:rPr>
                <w:rFonts w:ascii="Times New Roman"/>
                <w:b w:val="false"/>
                <w:i w:val="false"/>
                <w:color w:val="000000"/>
                <w:sz w:val="20"/>
              </w:rPr>
              <w:t>
ықтимал қауіпті жолаушыларға қатысты шаралар;</w:t>
            </w:r>
          </w:p>
          <w:p>
            <w:pPr>
              <w:spacing w:after="20"/>
              <w:ind w:left="20"/>
              <w:jc w:val="both"/>
            </w:pPr>
            <w:r>
              <w:rPr>
                <w:rFonts w:ascii="Times New Roman"/>
                <w:b w:val="false"/>
                <w:i w:val="false"/>
                <w:color w:val="000000"/>
                <w:sz w:val="20"/>
              </w:rPr>
              <w:t>
қауіп-қатер түрлері;</w:t>
            </w:r>
          </w:p>
          <w:p>
            <w:pPr>
              <w:spacing w:after="20"/>
              <w:ind w:left="20"/>
              <w:jc w:val="both"/>
            </w:pPr>
            <w:r>
              <w:rPr>
                <w:rFonts w:ascii="Times New Roman"/>
                <w:b w:val="false"/>
                <w:i w:val="false"/>
                <w:color w:val="000000"/>
                <w:sz w:val="20"/>
              </w:rPr>
              <w:t>
заңсыз араласу актілеріне байланысты төтенше жағдайлар туындаған кездегі қабылданатын шаралар.</w:t>
            </w:r>
          </w:p>
          <w:p>
            <w:pPr>
              <w:spacing w:after="20"/>
              <w:ind w:left="20"/>
              <w:jc w:val="both"/>
            </w:pPr>
            <w:r>
              <w:rPr>
                <w:rFonts w:ascii="Times New Roman"/>
                <w:b w:val="false"/>
                <w:i w:val="false"/>
                <w:color w:val="000000"/>
                <w:sz w:val="20"/>
              </w:rPr>
              <w:t>
авиациялық қауіпсіздік контексіндегі тыйым салынған заттар және олармен жұмыс істеу қағидалары; ықтимал қауіпті багаж белгілері;</w:t>
            </w:r>
          </w:p>
          <w:p>
            <w:pPr>
              <w:spacing w:after="20"/>
              <w:ind w:left="20"/>
              <w:jc w:val="both"/>
            </w:pPr>
            <w:r>
              <w:rPr>
                <w:rFonts w:ascii="Times New Roman"/>
                <w:b w:val="false"/>
                <w:i w:val="false"/>
                <w:color w:val="000000"/>
                <w:sz w:val="20"/>
              </w:rPr>
              <w:t>
әуе кемесіне қызмет көрсету аймағында багаждың, жүктің, почтаның, борт қорларының/борт тағамдарының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тәртіпсіз жолаушылармен қарым-қатынас жасау;</w:t>
            </w:r>
          </w:p>
          <w:p>
            <w:pPr>
              <w:spacing w:after="20"/>
              <w:ind w:left="20"/>
              <w:jc w:val="both"/>
            </w:pPr>
            <w:r>
              <w:rPr>
                <w:rFonts w:ascii="Times New Roman"/>
                <w:b w:val="false"/>
                <w:i w:val="false"/>
                <w:color w:val="000000"/>
                <w:sz w:val="20"/>
              </w:rPr>
              <w:t>
қауіпті заттарды анықтай білу;</w:t>
            </w:r>
          </w:p>
          <w:p>
            <w:pPr>
              <w:spacing w:after="20"/>
              <w:ind w:left="20"/>
              <w:jc w:val="both"/>
            </w:pPr>
            <w:r>
              <w:rPr>
                <w:rFonts w:ascii="Times New Roman"/>
                <w:b w:val="false"/>
                <w:i w:val="false"/>
                <w:color w:val="000000"/>
                <w:sz w:val="20"/>
              </w:rPr>
              <w:t>
әуе кемесін ұрлап кету фактісіне шұғыл ден қою;</w:t>
            </w:r>
          </w:p>
          <w:p>
            <w:pPr>
              <w:spacing w:after="20"/>
              <w:ind w:left="20"/>
              <w:jc w:val="both"/>
            </w:pPr>
            <w:r>
              <w:rPr>
                <w:rFonts w:ascii="Times New Roman"/>
                <w:b w:val="false"/>
                <w:i w:val="false"/>
                <w:color w:val="000000"/>
                <w:sz w:val="20"/>
              </w:rPr>
              <w:t>
қауіпті заттарды анықтау мақсатында әуе кемесінің нақты типіне тексеру мен тінту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курстың ұзақтығы - 12 сағат, қайта даярлау - 6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әр жыл сайын өтеді (қайта даярлау үш жылда бір рет кезеңділігімен жеңіл және аса жеңіл авиация персоналын қоспағанда). Қайта даярлау 8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тағамы/борт қорларын жеткізу бойынша ұйымдардың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10-модуль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борт тағамын өндіру, борт қорларын жеткізу бойынша ұйымдардың персоналының заңсыз араласу актілерінен азаматтық авиацияны қорғау үшін превентивті қауіпсіздік шараларын орындай білу дағдыларын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10-модульдердің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тазалау бойынша қызметтер көрсету ұйымдарының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11-модуль.</w:t>
            </w:r>
          </w:p>
          <w:p>
            <w:pPr>
              <w:spacing w:after="20"/>
              <w:ind w:left="20"/>
              <w:jc w:val="both"/>
            </w:pPr>
            <w:r>
              <w:rPr>
                <w:rFonts w:ascii="Times New Roman"/>
                <w:b w:val="false"/>
                <w:i w:val="false"/>
                <w:color w:val="000000"/>
                <w:sz w:val="20"/>
              </w:rPr>
              <w:t>
8-модуль.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әуе кемесін тазалау бойынша қызметтер көрсететін ұйым персоналының заңсыз араласу актілерін азаматтық авиацияны қорғаудың алдын ала қауіпсіздік шараларын орындауын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 және 11-модульдердің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кесте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өңдеуге және ілеспе құжаттарды ресімдеуге қатысатын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12-модуль.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мен поштаға қатысты алдын ала қауіпсіздік шараларын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p>
            <w:pPr>
              <w:spacing w:after="20"/>
              <w:ind w:left="20"/>
              <w:jc w:val="both"/>
            </w:pPr>
            <w:r>
              <w:rPr>
                <w:rFonts w:ascii="Times New Roman"/>
                <w:b w:val="false"/>
                <w:i w:val="false"/>
                <w:color w:val="000000"/>
                <w:sz w:val="20"/>
              </w:rPr>
              <w:t>
жүк пен поштаға қатысты қауіпсіздік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12-модульдердің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кесте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пошта, борт тағамы/борт қорларын тасымалдауға қатысатын жүргізушілер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12-модуль (жүктер мен пошта)/ 10-модуль (борт тағамы). 13-модуль.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пошта, борт тағамы мен борт қорларына қатысты алдын ала қауіпсіздік шараларын орындауы мен қауіпсіздік шараларын дұрыс түсінуі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құралдар;</w:t>
            </w:r>
          </w:p>
          <w:p>
            <w:pPr>
              <w:spacing w:after="20"/>
              <w:ind w:left="20"/>
              <w:jc w:val="both"/>
            </w:pPr>
            <w:r>
              <w:rPr>
                <w:rFonts w:ascii="Times New Roman"/>
                <w:b w:val="false"/>
                <w:i w:val="false"/>
                <w:color w:val="000000"/>
                <w:sz w:val="20"/>
              </w:rPr>
              <w:t>
компанияның қауіпсіздік бағдарламасының ерекшелігіне қарай басқа да тақырыптар;</w:t>
            </w:r>
          </w:p>
          <w:p>
            <w:pPr>
              <w:spacing w:after="20"/>
              <w:ind w:left="20"/>
              <w:jc w:val="both"/>
            </w:pPr>
            <w:r>
              <w:rPr>
                <w:rFonts w:ascii="Times New Roman"/>
                <w:b w:val="false"/>
                <w:i w:val="false"/>
                <w:color w:val="000000"/>
                <w:sz w:val="20"/>
              </w:rPr>
              <w:t>
жүк, пошта мен борт тағамына қатысты қауіпсіздік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10, 12 және 13-модульдердің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персоналы (жете тексеру бөлімшесінің персоналын, нұсқаушыларды қоспағанда), аэронавигациялық қызмет көрсетуді берушінің нысандарында қауіпсіздікті жүзеге асыратын күзет ұйымдарының қызметкерлері.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2-модуль.</w:t>
            </w:r>
          </w:p>
          <w:p>
            <w:pPr>
              <w:spacing w:after="20"/>
              <w:ind w:left="20"/>
              <w:jc w:val="both"/>
            </w:pPr>
            <w:r>
              <w:rPr>
                <w:rFonts w:ascii="Times New Roman"/>
                <w:b w:val="false"/>
                <w:i w:val="false"/>
                <w:color w:val="000000"/>
                <w:sz w:val="20"/>
              </w:rPr>
              <w:t>
Авиакомпанияның АҚҚ персоналы үшін (авиациялық қауіпсіздікті оқыту жөніндегі нұсқаушы – үйлестірушілерден басқа) қосымша 6 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авиациялық қауіпсіздік басшыларының авиациялық қауіпсіздік, ұлттық және халықаралық реттеу және авиациялық қауіпсіздік саласындағы сапаны бақылау қағидаттарын білуін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және заңсыз араласу актілердің жіктелуі;</w:t>
            </w:r>
          </w:p>
          <w:p>
            <w:pPr>
              <w:spacing w:after="20"/>
              <w:ind w:left="20"/>
              <w:jc w:val="both"/>
            </w:pP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p>
          <w:p>
            <w:pPr>
              <w:spacing w:after="20"/>
              <w:ind w:left="20"/>
              <w:jc w:val="both"/>
            </w:pPr>
            <w:r>
              <w:rPr>
                <w:rFonts w:ascii="Times New Roman"/>
                <w:b w:val="false"/>
                <w:i w:val="false"/>
                <w:color w:val="000000"/>
                <w:sz w:val="20"/>
              </w:rPr>
              <w:t>
тыйым салынған заттар мен заттар;</w:t>
            </w:r>
          </w:p>
          <w:p>
            <w:pPr>
              <w:spacing w:after="20"/>
              <w:ind w:left="20"/>
              <w:jc w:val="both"/>
            </w:pPr>
            <w:r>
              <w:rPr>
                <w:rFonts w:ascii="Times New Roman"/>
                <w:b w:val="false"/>
                <w:i w:val="false"/>
                <w:color w:val="000000"/>
                <w:sz w:val="20"/>
              </w:rPr>
              <w:t>
авиациялық қауіпсіздіктің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көлік құралдарының қауіпсіздігін тексеру техникасы;</w:t>
            </w:r>
          </w:p>
          <w:p>
            <w:pPr>
              <w:spacing w:after="20"/>
              <w:ind w:left="20"/>
              <w:jc w:val="both"/>
            </w:pPr>
            <w:r>
              <w:rPr>
                <w:rFonts w:ascii="Times New Roman"/>
                <w:b w:val="false"/>
                <w:i w:val="false"/>
                <w:color w:val="000000"/>
                <w:sz w:val="20"/>
              </w:rPr>
              <w:t>
байланысты төтенше жағдайлар кезіндегі жауап шаралары</w:t>
            </w:r>
          </w:p>
          <w:p>
            <w:pPr>
              <w:spacing w:after="20"/>
              <w:ind w:left="20"/>
              <w:jc w:val="both"/>
            </w:pPr>
            <w:r>
              <w:rPr>
                <w:rFonts w:ascii="Times New Roman"/>
                <w:b w:val="false"/>
                <w:i w:val="false"/>
                <w:color w:val="000000"/>
                <w:sz w:val="20"/>
              </w:rPr>
              <w:t>
заңсыз араласу актілері;</w:t>
            </w:r>
          </w:p>
          <w:p>
            <w:pPr>
              <w:spacing w:after="20"/>
              <w:ind w:left="20"/>
              <w:jc w:val="both"/>
            </w:pPr>
            <w:r>
              <w:rPr>
                <w:rFonts w:ascii="Times New Roman"/>
                <w:b w:val="false"/>
                <w:i w:val="false"/>
                <w:color w:val="000000"/>
                <w:sz w:val="20"/>
              </w:rPr>
              <w:t>
рұқсаттамаларға қол жеткізуді бақылау және тексеру рәсімдері;</w:t>
            </w:r>
          </w:p>
          <w:p>
            <w:pPr>
              <w:spacing w:after="20"/>
              <w:ind w:left="20"/>
              <w:jc w:val="both"/>
            </w:pPr>
            <w:r>
              <w:rPr>
                <w:rFonts w:ascii="Times New Roman"/>
                <w:b w:val="false"/>
                <w:i w:val="false"/>
                <w:color w:val="000000"/>
                <w:sz w:val="20"/>
              </w:rPr>
              <w:t>
патрульдеу;</w:t>
            </w:r>
          </w:p>
          <w:p>
            <w:pPr>
              <w:spacing w:after="20"/>
              <w:ind w:left="20"/>
              <w:jc w:val="both"/>
            </w:pPr>
            <w:r>
              <w:rPr>
                <w:rFonts w:ascii="Times New Roman"/>
                <w:b w:val="false"/>
                <w:i w:val="false"/>
                <w:color w:val="000000"/>
                <w:sz w:val="20"/>
              </w:rPr>
              <w:t>
бақыланбайтын аймақтағы қауіпсіздік шаралары;</w:t>
            </w:r>
          </w:p>
          <w:p>
            <w:pPr>
              <w:spacing w:after="20"/>
              <w:ind w:left="20"/>
              <w:jc w:val="both"/>
            </w:pPr>
            <w:r>
              <w:rPr>
                <w:rFonts w:ascii="Times New Roman"/>
                <w:b w:val="false"/>
                <w:i w:val="false"/>
                <w:color w:val="000000"/>
                <w:sz w:val="20"/>
              </w:rPr>
              <w:t>
әуе кемесінің типіне байланысты әуе кемесіне рұқсат беруді бақылау рәсімдерін, әуе кемесін мөрлеу, әуе кемесін қарап тексеру рәсімдерін қоса алғанда, тұрақта әуе кемелерін қорғау қағидалары;</w:t>
            </w:r>
          </w:p>
          <w:p>
            <w:pPr>
              <w:spacing w:after="20"/>
              <w:ind w:left="20"/>
              <w:jc w:val="both"/>
            </w:pPr>
            <w:r>
              <w:rPr>
                <w:rFonts w:ascii="Times New Roman"/>
                <w:b w:val="false"/>
                <w:i w:val="false"/>
                <w:color w:val="000000"/>
                <w:sz w:val="20"/>
              </w:rPr>
              <w:t>
жүктердің, почтаның, багаждың, борттық және әуежай керек-жарақтарының қауіпсіздігін қамтамасыз етуге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рұқсаттамаларды сәйкестендіру;</w:t>
            </w:r>
          </w:p>
          <w:p>
            <w:pPr>
              <w:spacing w:after="20"/>
              <w:ind w:left="20"/>
              <w:jc w:val="both"/>
            </w:pPr>
            <w:r>
              <w:rPr>
                <w:rFonts w:ascii="Times New Roman"/>
                <w:b w:val="false"/>
                <w:i w:val="false"/>
                <w:color w:val="000000"/>
                <w:sz w:val="20"/>
              </w:rPr>
              <w:t>
Көлік құралдарын тексеру;</w:t>
            </w:r>
          </w:p>
          <w:p>
            <w:pPr>
              <w:spacing w:after="20"/>
              <w:ind w:left="20"/>
              <w:jc w:val="both"/>
            </w:pPr>
            <w:r>
              <w:rPr>
                <w:rFonts w:ascii="Times New Roman"/>
                <w:b w:val="false"/>
                <w:i w:val="false"/>
                <w:color w:val="000000"/>
                <w:sz w:val="20"/>
              </w:rPr>
              <w:t>
үй-жайларды тексеру;</w:t>
            </w:r>
          </w:p>
          <w:p>
            <w:pPr>
              <w:spacing w:after="20"/>
              <w:ind w:left="20"/>
              <w:jc w:val="both"/>
            </w:pPr>
            <w:r>
              <w:rPr>
                <w:rFonts w:ascii="Times New Roman"/>
                <w:b w:val="false"/>
                <w:i w:val="false"/>
                <w:color w:val="000000"/>
                <w:sz w:val="20"/>
              </w:rPr>
              <w:t>
қауіпті заттарды сәйкестендіру;</w:t>
            </w:r>
          </w:p>
          <w:p>
            <w:pPr>
              <w:spacing w:after="20"/>
              <w:ind w:left="20"/>
              <w:jc w:val="both"/>
            </w:pPr>
            <w:r>
              <w:rPr>
                <w:rFonts w:ascii="Times New Roman"/>
                <w:b w:val="false"/>
                <w:i w:val="false"/>
                <w:color w:val="000000"/>
                <w:sz w:val="20"/>
              </w:rPr>
              <w:t>
қараусыз қалдырылған заттар табылған жағдайдағы іс-әрекеттер;</w:t>
            </w:r>
          </w:p>
          <w:p>
            <w:pPr>
              <w:spacing w:after="20"/>
              <w:ind w:left="20"/>
              <w:jc w:val="both"/>
            </w:pPr>
            <w:r>
              <w:rPr>
                <w:rFonts w:ascii="Times New Roman"/>
                <w:b w:val="false"/>
                <w:i w:val="false"/>
                <w:color w:val="000000"/>
                <w:sz w:val="20"/>
              </w:rPr>
              <w:t>
әуе кемесін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даярлау курсының ұзақтығы -40 сағат ішінде теориялық және практикалық сабақтар. </w:t>
            </w:r>
          </w:p>
          <w:p>
            <w:pPr>
              <w:spacing w:after="20"/>
              <w:ind w:left="20"/>
              <w:jc w:val="both"/>
            </w:pPr>
            <w:r>
              <w:rPr>
                <w:rFonts w:ascii="Times New Roman"/>
                <w:b w:val="false"/>
                <w:i w:val="false"/>
                <w:color w:val="000000"/>
                <w:sz w:val="20"/>
              </w:rPr>
              <w:t>
Персонал өз бетінше жұмыс істей бастағанға дейін жұмыс орнында тәжірибелі маманның бақылауымен 40 сағат көлемінде оқудан өтеді.</w:t>
            </w:r>
          </w:p>
          <w:p>
            <w:pPr>
              <w:spacing w:after="20"/>
              <w:ind w:left="20"/>
              <w:jc w:val="both"/>
            </w:pPr>
            <w:r>
              <w:rPr>
                <w:rFonts w:ascii="Times New Roman"/>
                <w:b w:val="false"/>
                <w:i w:val="false"/>
                <w:color w:val="000000"/>
                <w:sz w:val="20"/>
              </w:rPr>
              <w:t>
Қайта даярлау курсының ұзақтығы - 40 сағат ішіндегі теориялық және практикалық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екі жылда бір рет қайта даярлау курсынан өтеді.</w:t>
            </w:r>
          </w:p>
          <w:p>
            <w:pPr>
              <w:spacing w:after="20"/>
              <w:ind w:left="20"/>
              <w:jc w:val="both"/>
            </w:pPr>
            <w:r>
              <w:rPr>
                <w:rFonts w:ascii="Times New Roman"/>
                <w:b w:val="false"/>
                <w:i w:val="false"/>
                <w:color w:val="000000"/>
                <w:sz w:val="20"/>
              </w:rPr>
              <w:t>
Қайта даярлау 2 модульдің негізгі элементтерін қамтиды және нормативтік актілердің ағымдағы өзгерістерін ескереді.</w:t>
            </w:r>
          </w:p>
          <w:p>
            <w:pPr>
              <w:spacing w:after="20"/>
              <w:ind w:left="20"/>
              <w:jc w:val="both"/>
            </w:pPr>
            <w:r>
              <w:rPr>
                <w:rFonts w:ascii="Times New Roman"/>
                <w:b w:val="false"/>
                <w:i w:val="false"/>
                <w:color w:val="000000"/>
                <w:sz w:val="20"/>
              </w:rPr>
              <w:t>
Авиакомпанияның АҚҚ персоналы үшін (тексеру бөлімшесінің персоналын, сапа бақылауының нұсқаушылары мен аудиторларын қоспағанда) қосымша 6-модуль.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 / немесе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бастықтары, АҚҚ жете тексеру бөлімшесінің бастықтарының орынбасарлары, АҚҚ жете тексеру бөлімшесінің ауысым бастықтары, АҚҚ жете тексеру бөлімшесінің ауысым бастықтарының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3-модуль</w:t>
            </w:r>
          </w:p>
          <w:p>
            <w:pPr>
              <w:spacing w:after="20"/>
              <w:ind w:left="20"/>
              <w:jc w:val="both"/>
            </w:pPr>
            <w:r>
              <w:rPr>
                <w:rFonts w:ascii="Times New Roman"/>
                <w:b w:val="false"/>
                <w:i w:val="false"/>
                <w:color w:val="000000"/>
                <w:sz w:val="20"/>
              </w:rPr>
              <w:t>
4-модуль</w:t>
            </w:r>
          </w:p>
          <w:p>
            <w:pPr>
              <w:spacing w:after="20"/>
              <w:ind w:left="20"/>
              <w:jc w:val="both"/>
            </w:pPr>
            <w:r>
              <w:rPr>
                <w:rFonts w:ascii="Times New Roman"/>
                <w:b w:val="false"/>
                <w:i w:val="false"/>
                <w:color w:val="000000"/>
                <w:sz w:val="20"/>
              </w:rPr>
              <w:t>
5-модуль</w:t>
            </w:r>
          </w:p>
          <w:p>
            <w:pPr>
              <w:spacing w:after="20"/>
              <w:ind w:left="20"/>
              <w:jc w:val="both"/>
            </w:pPr>
            <w:r>
              <w:rPr>
                <w:rFonts w:ascii="Times New Roman"/>
                <w:b w:val="false"/>
                <w:i w:val="false"/>
                <w:color w:val="000000"/>
                <w:sz w:val="20"/>
              </w:rPr>
              <w:t>
14-модуль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АҚҚ жете тексеру инспекторларының қолдан жете тексеру және персоналды, жолаушыларды және қол жүгін, багажды, жүкті және поштаны жете тексеруге дейінгі жабдықтарды пайдалана отырып, жете тексеру жүргізу рәсімдерін білуін және орындауын қамтамасыз ету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 персоналдың авиациялық қауіпсіздік саласындағы жауапкершілігі;</w:t>
            </w:r>
          </w:p>
          <w:p>
            <w:pPr>
              <w:spacing w:after="20"/>
              <w:ind w:left="20"/>
              <w:jc w:val="both"/>
            </w:pPr>
            <w:r>
              <w:rPr>
                <w:rFonts w:ascii="Times New Roman"/>
                <w:b w:val="false"/>
                <w:i w:val="false"/>
                <w:color w:val="000000"/>
                <w:sz w:val="20"/>
              </w:rPr>
              <w:t>
тыйым салынған құрылғылар мен заттар;</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p>
            <w:pPr>
              <w:spacing w:after="20"/>
              <w:ind w:left="20"/>
              <w:jc w:val="both"/>
            </w:pPr>
            <w:r>
              <w:rPr>
                <w:rFonts w:ascii="Times New Roman"/>
                <w:b w:val="false"/>
                <w:i w:val="false"/>
                <w:color w:val="000000"/>
                <w:sz w:val="20"/>
              </w:rPr>
              <w:t>
қолмен жете тексеру техникасы;</w:t>
            </w:r>
          </w:p>
          <w:p>
            <w:pPr>
              <w:spacing w:after="20"/>
              <w:ind w:left="20"/>
              <w:jc w:val="both"/>
            </w:pPr>
            <w:r>
              <w:rPr>
                <w:rFonts w:ascii="Times New Roman"/>
                <w:b w:val="false"/>
                <w:i w:val="false"/>
                <w:color w:val="000000"/>
                <w:sz w:val="20"/>
              </w:rPr>
              <w:t>
тіркеу рәсімі;</w:t>
            </w:r>
          </w:p>
          <w:p>
            <w:pPr>
              <w:spacing w:after="20"/>
              <w:ind w:left="20"/>
              <w:jc w:val="both"/>
            </w:pPr>
            <w:r>
              <w:rPr>
                <w:rFonts w:ascii="Times New Roman"/>
                <w:b w:val="false"/>
                <w:i w:val="false"/>
                <w:color w:val="000000"/>
                <w:sz w:val="20"/>
              </w:rPr>
              <w:t>
багаж манифесті;</w:t>
            </w:r>
          </w:p>
          <w:p>
            <w:pPr>
              <w:spacing w:after="20"/>
              <w:ind w:left="20"/>
              <w:jc w:val="both"/>
            </w:pPr>
            <w:r>
              <w:rPr>
                <w:rFonts w:ascii="Times New Roman"/>
                <w:b w:val="false"/>
                <w:i w:val="false"/>
                <w:color w:val="000000"/>
                <w:sz w:val="20"/>
              </w:rPr>
              <w:t>
жолаушыларды және олардың қол жүгін, багажды, жүкті және поштаны жете тексеру пункттерін жарақтандыру;</w:t>
            </w:r>
          </w:p>
          <w:p>
            <w:pPr>
              <w:spacing w:after="20"/>
              <w:ind w:left="20"/>
              <w:jc w:val="both"/>
            </w:pPr>
            <w:r>
              <w:rPr>
                <w:rFonts w:ascii="Times New Roman"/>
                <w:b w:val="false"/>
                <w:i w:val="false"/>
                <w:color w:val="000000"/>
                <w:sz w:val="20"/>
              </w:rPr>
              <w:t>
жете тексеру жабдықтарын қолдана отырып, жете тексеру техникасы;</w:t>
            </w:r>
          </w:p>
          <w:p>
            <w:pPr>
              <w:spacing w:after="20"/>
              <w:ind w:left="20"/>
              <w:jc w:val="both"/>
            </w:pPr>
            <w:r>
              <w:rPr>
                <w:rFonts w:ascii="Times New Roman"/>
                <w:b w:val="false"/>
                <w:i w:val="false"/>
                <w:color w:val="000000"/>
                <w:sz w:val="20"/>
              </w:rPr>
              <w:t>
жете тексеру бақылау пункттерінің жұмысын ұйымдастыру;</w:t>
            </w:r>
          </w:p>
          <w:p>
            <w:pPr>
              <w:spacing w:after="20"/>
              <w:ind w:left="20"/>
              <w:jc w:val="both"/>
            </w:pPr>
            <w:r>
              <w:rPr>
                <w:rFonts w:ascii="Times New Roman"/>
                <w:b w:val="false"/>
                <w:i w:val="false"/>
                <w:color w:val="000000"/>
                <w:sz w:val="20"/>
              </w:rPr>
              <w:t>
ерекше санаттағы жолаушыларды жете тексеру рәсімдері;</w:t>
            </w:r>
          </w:p>
          <w:p>
            <w:pPr>
              <w:spacing w:after="20"/>
              <w:ind w:left="20"/>
              <w:jc w:val="both"/>
            </w:pPr>
            <w:r>
              <w:rPr>
                <w:rFonts w:ascii="Times New Roman"/>
                <w:b w:val="false"/>
                <w:i w:val="false"/>
                <w:color w:val="000000"/>
                <w:sz w:val="20"/>
              </w:rPr>
              <w:t>
тыйым салынған заттар табылған кезде қолданылатын жауап шаралары;</w:t>
            </w:r>
          </w:p>
          <w:p>
            <w:pPr>
              <w:spacing w:after="20"/>
              <w:ind w:left="20"/>
              <w:jc w:val="both"/>
            </w:pPr>
            <w:r>
              <w:rPr>
                <w:rFonts w:ascii="Times New Roman"/>
                <w:b w:val="false"/>
                <w:i w:val="false"/>
                <w:color w:val="000000"/>
                <w:sz w:val="20"/>
              </w:rPr>
              <w:t>
жете тексеруді болдырмау;</w:t>
            </w:r>
          </w:p>
          <w:p>
            <w:pPr>
              <w:spacing w:after="20"/>
              <w:ind w:left="20"/>
              <w:jc w:val="both"/>
            </w:pPr>
            <w:r>
              <w:rPr>
                <w:rFonts w:ascii="Times New Roman"/>
                <w:b w:val="false"/>
                <w:i w:val="false"/>
                <w:color w:val="000000"/>
                <w:sz w:val="20"/>
              </w:rPr>
              <w:t>
тұрақты таңдамалы қолмен жете тексеруді жүргізу;</w:t>
            </w:r>
          </w:p>
          <w:p>
            <w:pPr>
              <w:spacing w:after="20"/>
              <w:ind w:left="20"/>
              <w:jc w:val="both"/>
            </w:pPr>
            <w:r>
              <w:rPr>
                <w:rFonts w:ascii="Times New Roman"/>
                <w:b w:val="false"/>
                <w:i w:val="false"/>
                <w:color w:val="000000"/>
                <w:sz w:val="20"/>
              </w:rPr>
              <w:t>
жете тексерілген багажды, жүкті және поштаны қорғау;</w:t>
            </w:r>
          </w:p>
          <w:p>
            <w:pPr>
              <w:spacing w:after="20"/>
              <w:ind w:left="20"/>
              <w:jc w:val="both"/>
            </w:pPr>
            <w:r>
              <w:rPr>
                <w:rFonts w:ascii="Times New Roman"/>
                <w:b w:val="false"/>
                <w:i w:val="false"/>
                <w:color w:val="000000"/>
                <w:sz w:val="20"/>
              </w:rPr>
              <w:t>
тыйым салынған заттарды жасыру әдістері;</w:t>
            </w:r>
          </w:p>
          <w:p>
            <w:pPr>
              <w:spacing w:after="20"/>
              <w:ind w:left="20"/>
              <w:jc w:val="both"/>
            </w:pPr>
            <w:r>
              <w:rPr>
                <w:rFonts w:ascii="Times New Roman"/>
                <w:b w:val="false"/>
                <w:i w:val="false"/>
                <w:color w:val="000000"/>
                <w:sz w:val="20"/>
              </w:rPr>
              <w:t>
қауіпті заттарды жүкте және поштада жасыру әдістері;</w:t>
            </w:r>
          </w:p>
          <w:p>
            <w:pPr>
              <w:spacing w:after="20"/>
              <w:ind w:left="20"/>
              <w:jc w:val="both"/>
            </w:pPr>
            <w:r>
              <w:rPr>
                <w:rFonts w:ascii="Times New Roman"/>
                <w:b w:val="false"/>
                <w:i w:val="false"/>
                <w:color w:val="000000"/>
                <w:sz w:val="20"/>
              </w:rPr>
              <w:t>
жете тексеруге дейінгі жабдықтарды табу қабілетінің шектелуі;</w:t>
            </w:r>
          </w:p>
          <w:p>
            <w:pPr>
              <w:spacing w:after="20"/>
              <w:ind w:left="20"/>
              <w:jc w:val="both"/>
            </w:pPr>
            <w:r>
              <w:rPr>
                <w:rFonts w:ascii="Times New Roman"/>
                <w:b w:val="false"/>
                <w:i w:val="false"/>
                <w:color w:val="000000"/>
                <w:sz w:val="20"/>
              </w:rPr>
              <w:t>
әртүрлі санаттағы жүктер мен поштаны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суреттерін түсіндіру;</w:t>
            </w:r>
          </w:p>
          <w:p>
            <w:pPr>
              <w:spacing w:after="20"/>
              <w:ind w:left="20"/>
              <w:jc w:val="both"/>
            </w:pPr>
            <w:r>
              <w:rPr>
                <w:rFonts w:ascii="Times New Roman"/>
                <w:b w:val="false"/>
                <w:i w:val="false"/>
                <w:color w:val="000000"/>
                <w:sz w:val="20"/>
              </w:rPr>
              <w:t>
қауіпті заттарды анықтау;</w:t>
            </w:r>
          </w:p>
          <w:p>
            <w:pPr>
              <w:spacing w:after="20"/>
              <w:ind w:left="20"/>
              <w:jc w:val="both"/>
            </w:pPr>
            <w:r>
              <w:rPr>
                <w:rFonts w:ascii="Times New Roman"/>
                <w:b w:val="false"/>
                <w:i w:val="false"/>
                <w:color w:val="000000"/>
                <w:sz w:val="20"/>
              </w:rPr>
              <w:t>
келіспеушіліктерді реттеу;</w:t>
            </w:r>
          </w:p>
          <w:p>
            <w:pPr>
              <w:spacing w:after="20"/>
              <w:ind w:left="20"/>
              <w:jc w:val="both"/>
            </w:pPr>
            <w:r>
              <w:rPr>
                <w:rFonts w:ascii="Times New Roman"/>
                <w:b w:val="false"/>
                <w:i w:val="false"/>
                <w:color w:val="000000"/>
                <w:sz w:val="20"/>
              </w:rPr>
              <w:t>
тұлғаларды қолдай жете тексеру және қол жүгін тексеру;</w:t>
            </w:r>
          </w:p>
          <w:p>
            <w:pPr>
              <w:spacing w:after="20"/>
              <w:ind w:left="20"/>
              <w:jc w:val="both"/>
            </w:pPr>
            <w:r>
              <w:rPr>
                <w:rFonts w:ascii="Times New Roman"/>
                <w:b w:val="false"/>
                <w:i w:val="false"/>
                <w:color w:val="000000"/>
                <w:sz w:val="20"/>
              </w:rPr>
              <w:t>
қауіпті заттар анықталған жағдайда жауап шаралары;</w:t>
            </w:r>
          </w:p>
          <w:p>
            <w:pPr>
              <w:spacing w:after="20"/>
              <w:ind w:left="20"/>
              <w:jc w:val="both"/>
            </w:pPr>
            <w:r>
              <w:rPr>
                <w:rFonts w:ascii="Times New Roman"/>
                <w:b w:val="false"/>
                <w:i w:val="false"/>
                <w:color w:val="000000"/>
                <w:sz w:val="20"/>
              </w:rPr>
              <w:t>
жете тексеруге дейінгі жабдықтарды пайдалану және қауіпсіздік техникасы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 курсының ұзақтығы - компьютерлік оқыту, сондай-ақ жете тексерудің бақылау пунктінде практикалық сабақтарды қоса алғанда, 40 сағат ішінде теориялық сабақтар.</w:t>
            </w:r>
          </w:p>
          <w:p>
            <w:pPr>
              <w:spacing w:after="20"/>
              <w:ind w:left="20"/>
              <w:jc w:val="both"/>
            </w:pPr>
            <w:r>
              <w:rPr>
                <w:rFonts w:ascii="Times New Roman"/>
                <w:b w:val="false"/>
                <w:i w:val="false"/>
                <w:color w:val="000000"/>
                <w:sz w:val="20"/>
              </w:rPr>
              <w:t>
Бұдан өзге, персонал жұмыс орнында тәжірибелі маманның бақылауымен 40 сағат көлемінде оқудан өтеді.</w:t>
            </w:r>
          </w:p>
          <w:p>
            <w:pPr>
              <w:spacing w:after="20"/>
              <w:ind w:left="20"/>
              <w:jc w:val="both"/>
            </w:pPr>
            <w:r>
              <w:rPr>
                <w:rFonts w:ascii="Times New Roman"/>
                <w:b w:val="false"/>
                <w:i w:val="false"/>
                <w:color w:val="000000"/>
                <w:sz w:val="20"/>
              </w:rPr>
              <w:t>
Қайта даярлау курсының ұзақтығы - компьютерлік оқытуды қоса алғанда, 40 сағат ішіндегі теориялық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білімі ең аз өту балы 80 пайызбен жазбаша емтихан тапсыру арқылы бағаланады, компьютерлік сынақтамалық оқыту арқылы ұсынылған суреттердің кемінде 80 пайызын дұрыс түсіндіріп беру. Практикалық емтихан нәтижелері бойынша тапсырғаны/тапсырмағаны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2 жылда бір рет өтеді. Қайта даярлау 3, 4, 5, 14-модульдің негізгі элементтерін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жолдары қозғалысына қызмет көрсету жөніндегі авиациялық персонал.</w:t>
            </w:r>
          </w:p>
          <w:p>
            <w:pPr>
              <w:spacing w:after="20"/>
              <w:ind w:left="20"/>
              <w:jc w:val="both"/>
            </w:pPr>
            <w:r>
              <w:rPr>
                <w:rFonts w:ascii="Times New Roman"/>
                <w:b w:val="false"/>
                <w:i w:val="false"/>
                <w:color w:val="000000"/>
                <w:sz w:val="20"/>
              </w:rPr>
              <w:t>
Әуе қозғалысы диспетчері.</w:t>
            </w:r>
          </w:p>
          <w:p>
            <w:pPr>
              <w:spacing w:after="20"/>
              <w:ind w:left="20"/>
              <w:jc w:val="both"/>
            </w:pPr>
            <w:r>
              <w:rPr>
                <w:rFonts w:ascii="Times New Roman"/>
                <w:b w:val="false"/>
                <w:i w:val="false"/>
                <w:color w:val="000000"/>
                <w:sz w:val="20"/>
              </w:rPr>
              <w:t>
Әуе кемелеріне қызмет көрсету жөніндегі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8-модуль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заңсыз араласу актілерінен қорғауға арналған қауіпсіздіктің алдын алу шараларын орындай білуді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p>
          <w:p>
            <w:pPr>
              <w:spacing w:after="20"/>
              <w:ind w:left="20"/>
              <w:jc w:val="both"/>
            </w:pPr>
            <w:r>
              <w:rPr>
                <w:rFonts w:ascii="Times New Roman"/>
                <w:b w:val="false"/>
                <w:i w:val="false"/>
                <w:color w:val="000000"/>
                <w:sz w:val="20"/>
              </w:rPr>
              <w:t>
халықаралық және ұлттық нормативтік база,</w:t>
            </w:r>
          </w:p>
          <w:p>
            <w:pPr>
              <w:spacing w:after="20"/>
              <w:ind w:left="20"/>
              <w:jc w:val="both"/>
            </w:pPr>
            <w:r>
              <w:rPr>
                <w:rFonts w:ascii="Times New Roman"/>
                <w:b w:val="false"/>
                <w:i w:val="false"/>
                <w:color w:val="000000"/>
                <w:sz w:val="20"/>
              </w:rPr>
              <w:t>
персоналдың авиациялық қауіпсіздік саласындағы жауапкершілігі;</w:t>
            </w:r>
          </w:p>
          <w:p>
            <w:pPr>
              <w:spacing w:after="20"/>
              <w:ind w:left="20"/>
              <w:jc w:val="both"/>
            </w:pP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 жіберген тыңдаушы емтихандарға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8-модульдің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профайлинг бөлімшесінің бастықтары, АҚҚ профайлинг бөлімшесінің аға инспектор-профайлеры, АҚҚ профайлинг бөлімшесінің инспектор-профайлеры.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актілер жасауға және экстремистік қызметке бағытталған құқыққа қарсы идеялар шығаратын адамдарды жедел тануды қамтамасыз ететін құзыреттерді қалыптастыра отырып, қолда бар біліктілік шеңберінде авиациялық қауіпсіздік қызметтері инспектор-профайлерлерінің кәсіби деңгейін қамтамасыз ету және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профайлингті дамытудың заманауи бағыттары</w:t>
            </w:r>
          </w:p>
          <w:p>
            <w:pPr>
              <w:spacing w:after="20"/>
              <w:ind w:left="20"/>
              <w:jc w:val="both"/>
            </w:pPr>
            <w:r>
              <w:rPr>
                <w:rFonts w:ascii="Times New Roman"/>
                <w:b w:val="false"/>
                <w:i w:val="false"/>
                <w:color w:val="000000"/>
                <w:sz w:val="20"/>
              </w:rPr>
              <w:t>
- профайлинг технологияларын қолданудың құқықтық негіздері;</w:t>
            </w:r>
          </w:p>
          <w:p>
            <w:pPr>
              <w:spacing w:after="20"/>
              <w:ind w:left="20"/>
              <w:jc w:val="both"/>
            </w:pPr>
            <w:r>
              <w:rPr>
                <w:rFonts w:ascii="Times New Roman"/>
                <w:b w:val="false"/>
                <w:i w:val="false"/>
                <w:color w:val="000000"/>
                <w:sz w:val="20"/>
              </w:rPr>
              <w:t>
- өтірікті анықтау әдістері;</w:t>
            </w:r>
          </w:p>
          <w:p>
            <w:pPr>
              <w:spacing w:after="20"/>
              <w:ind w:left="20"/>
              <w:jc w:val="both"/>
            </w:pPr>
            <w:r>
              <w:rPr>
                <w:rFonts w:ascii="Times New Roman"/>
                <w:b w:val="false"/>
                <w:i w:val="false"/>
                <w:color w:val="000000"/>
                <w:sz w:val="20"/>
              </w:rPr>
              <w:t>
- жеке тұлғаның вербалды емес бағалары;</w:t>
            </w:r>
          </w:p>
          <w:p>
            <w:pPr>
              <w:spacing w:after="20"/>
              <w:ind w:left="20"/>
              <w:jc w:val="both"/>
            </w:pPr>
            <w:r>
              <w:rPr>
                <w:rFonts w:ascii="Times New Roman"/>
                <w:b w:val="false"/>
                <w:i w:val="false"/>
                <w:color w:val="000000"/>
                <w:sz w:val="20"/>
              </w:rPr>
              <w:t>
- физиогномия негіздері;</w:t>
            </w:r>
          </w:p>
          <w:p>
            <w:pPr>
              <w:spacing w:after="20"/>
              <w:ind w:left="20"/>
              <w:jc w:val="both"/>
            </w:pPr>
            <w:r>
              <w:rPr>
                <w:rFonts w:ascii="Times New Roman"/>
                <w:b w:val="false"/>
                <w:i w:val="false"/>
                <w:color w:val="000000"/>
                <w:sz w:val="20"/>
              </w:rPr>
              <w:t>
- сауалнама жүргізудің психологиялық негіздері мен тәсілдері;</w:t>
            </w:r>
          </w:p>
          <w:p>
            <w:pPr>
              <w:spacing w:after="20"/>
              <w:ind w:left="20"/>
              <w:jc w:val="both"/>
            </w:pPr>
            <w:r>
              <w:rPr>
                <w:rFonts w:ascii="Times New Roman"/>
                <w:b w:val="false"/>
                <w:i w:val="false"/>
                <w:color w:val="000000"/>
                <w:sz w:val="20"/>
              </w:rPr>
              <w:t>
- манипуляциядан қорғау стратегиялары;</w:t>
            </w:r>
          </w:p>
          <w:p>
            <w:pPr>
              <w:spacing w:after="20"/>
              <w:ind w:left="20"/>
              <w:jc w:val="both"/>
            </w:pPr>
            <w:r>
              <w:rPr>
                <w:rFonts w:ascii="Times New Roman"/>
                <w:b w:val="false"/>
                <w:i w:val="false"/>
                <w:color w:val="000000"/>
                <w:sz w:val="20"/>
              </w:rPr>
              <w:t>
- террорист тұлғасының психологиялық ерекшеліктері;</w:t>
            </w:r>
          </w:p>
          <w:p>
            <w:pPr>
              <w:spacing w:after="20"/>
              <w:ind w:left="20"/>
              <w:jc w:val="both"/>
            </w:pPr>
            <w:r>
              <w:rPr>
                <w:rFonts w:ascii="Times New Roman"/>
                <w:b w:val="false"/>
                <w:i w:val="false"/>
                <w:color w:val="000000"/>
                <w:sz w:val="20"/>
              </w:rPr>
              <w:t>
- қаруды жасыру тәсілдері;</w:t>
            </w:r>
          </w:p>
          <w:p>
            <w:pPr>
              <w:spacing w:after="20"/>
              <w:ind w:left="20"/>
              <w:jc w:val="both"/>
            </w:pPr>
            <w:r>
              <w:rPr>
                <w:rFonts w:ascii="Times New Roman"/>
                <w:b w:val="false"/>
                <w:i w:val="false"/>
                <w:color w:val="000000"/>
                <w:sz w:val="20"/>
              </w:rPr>
              <w:t>
- сыртқы келбеті мен құжаттары бойынша күдікті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- 30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пайыздан астамын өткізіп алған тыңдаушы емтиханға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жазбаша тест арқылы бағаланады, ең төменгі өту баллы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өз міндеттерін орындау басталғанға дейін дайындық курсынан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3 жылда бір рет қайта даярлау курсынан өтеді.</w:t>
            </w:r>
          </w:p>
          <w:p>
            <w:pPr>
              <w:spacing w:after="20"/>
              <w:ind w:left="20"/>
              <w:jc w:val="both"/>
            </w:pPr>
            <w:r>
              <w:rPr>
                <w:rFonts w:ascii="Times New Roman"/>
                <w:b w:val="false"/>
                <w:i w:val="false"/>
                <w:color w:val="000000"/>
                <w:sz w:val="20"/>
              </w:rPr>
              <w:t>
Қайта даярлау 15 модульдің негізгі элементтерін қамтиды және нормативтік актілердің ағымдағы өзгерістерін ескереді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