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4a055" w14:textId="254a0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аумағынан өңделмеген балықтың жекелеген түрлерін әкетуге тыйым салуды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2025 жылғы 29 қаңтардағы № 29 бұйрығы. Қазақстан Республикасының Әділет министрлігінде 2025 жылғы 3 ақпанда № 35692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"Сауда қызметін реттеу туралы" Қазақстан Республикасы Заңының 17-бабының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18-бабының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"Еуразиялық экономикалық одақ туралы шартты ратификациялау туралы" Қазақстан Республикасының Заңымен ратификацияланған 2014 жылғы 29 мамырдағы Еуразиялық экономикалық одақ туралы шарттың (бұдан әрі – Шарт) </w:t>
      </w:r>
      <w:r>
        <w:rPr>
          <w:rFonts w:ascii="Times New Roman"/>
          <w:b w:val="false"/>
          <w:i w:val="false"/>
          <w:color w:val="000000"/>
          <w:sz w:val="28"/>
        </w:rPr>
        <w:t>29-бабына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Шартқа 7-қосымшаның </w:t>
      </w:r>
      <w:r>
        <w:rPr>
          <w:rFonts w:ascii="Times New Roman"/>
          <w:b w:val="false"/>
          <w:i w:val="false"/>
          <w:color w:val="000000"/>
          <w:sz w:val="28"/>
        </w:rPr>
        <w:t>10-бөліміне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аумағынан, оның ішінде Еуразиялық экономикалық одаққа мүше мемлекеттерге көліктің барлық түрлерімен (автомобиль, су және темір жол көлігі) өңделмеген балықты: өзге де жаңа ауланған немесе салқындатылған балықты (көксерке) (Еуразиялық экономикалық одақтың сыртқы экономикалық қызметі тауар номенклатурасының (бұдан әрі – ЕАЭО СЭҚ ТН) 0302 89 107 0 кодынан), кларии (африкалық) жайынын қоспағанда, жаңа ауланған немесе салқындатылған жайынды (ЕАЭО СЭҚ ТН 0302 72 000 0 кодынан), кларии (африкалық) жайынын қоспағанда, мұздатылған жайынды (ЕАЭО СЭҚ ТН 0303 24 000 0 кодынан), өзге де тұщы су балықтарын, мұздатылған (көксеркені) (ЕАЭО СЭҚ ТН 0303 89 107 0 кодынан) әкетуге алты ай мерзімге тыйым салу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Ауыл шаруашылығы министрлігі заңнамада белгіленген тәртіппен осы бұйрықтың 1-тармағында көрсетілген тыйым салуды енгізу туралы Еуразиялық экономикалық комиссияны ол енгізілген күнге дейін күнтізбелік үш күннен кешіктірмей хабардар етсін.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Ауыл шаруашылығы министрлігінің Балық шаруашылығы комитеті заңнамада белгіленген тәртіппен: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Ауыл шаруашылығы министрлігінің интернет-ресурсында орналастырылуын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бұйрықтың орындалуын бақылау жетекшілік ететін Қазақстан Республикасының ауыл шаруашылығы вице-министріне жүктелсін.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қауіпсіздік комитеті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