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5d4b" w14:textId="5db5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2025 жылғы 27 қаңтардағы № 43-н/қ бұйрығы. Қазақстан Республикасының Әділет министрлігінде 2025 жылғы 28 қаңтарда № 35683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"Мұнай өнiмдерiнiң жекелеген түрлерiн өндiрудi және олардың айналымын мемлекеттiк реттеу туралы" 14-бабы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Энергетика министрлігінің кейбір бұйрықтарының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алғашқы ресми жарияланған күнінен кейін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43-н/қ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Энергетика министрлгінің күші жойылған кейбір бұйрықтардың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"Бағаларына мемлекеттік реттеу белгіленетін мұнай өнімдерінің тізбесін бекіту туралы" Қазақстан Республикасы Энергетика министрінің 2014 жылғы 8 желтоқсандағы № 183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9959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"Бағаларына мемлекеттік реттеу белгіленген стационарлық автожанармай құю станциялары үшін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11165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"Бағаларына мемлекеттік реттеу белгіленетін мұнай өнімдерінің тізбесін бекіту туралы" Қазақстан Республикасы Энергетика министрінің 2014 жылғы 8 желтоқсандағы № 183 бұйрығына өзгеріс енгізу туралы" Қазақстан Республикасы Энергетика министрінің 2015 жылғы 4 қыркүйектегі № 556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12017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"Бағаларына мемлекеттік реттеу белгіленген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бұйрығына өзгеріс енгізу туралы Қазақстан Республикасы Энергетика министрінің 2015 жылғы 4 қыркүйектегі № 557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12018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"Бағаларына мемлекеттік реттеу белгіленген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бұйрығына өзгеріс енгізу туралы" Қазақстан Республикасы Энергетика министрінің м.а. 2016 жылғы 29 шілдедегі № 350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14061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"Бағаларына мемлекеттік реттеу белгіленетін мұнай өнімдерінің тізбесін бекіту туралы" Қазақстан Республикасы Энергетика министрінің 2014 жылғы 8 желтоқсандағы № 183 бұйрығына өзгеріс енгізу туралы" Қазақстан Республикасы Энергетика министрінің м.а. 2016 жылғы 29 шілдедегі № 351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14062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"Бағаларына мемлекеттік реттеу белгіленетін мұнай өнімдерінің тізбесін бекіту туралы" Қазақстан Республикасы Энергетика министрінің 2014 жылғы 8 желтоқсандағы № 183 бұйрығына өзгеріс енгізу туралы Қазақстан Республикасы Энергетика министрінің 2023 жылғы 11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31670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"Бағаларына мемлекеттік реттеу белгіленген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бұйрығына өзгеріс енгізу туралы" Қазақстан Республикасы Энергетика министрінің 2023 жылғы 11 қаңтардағы № 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31669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"Бағаларына мемлекеттік реттеу белгіленген стационарлық автожанармай құю станциялары үшін көтерме саудада өткізілетін мұнай өнімдеріне шекті бағаларды белгілеу туралы" Қазақстан Республикасы Энергетика министрінің 2023 жылғы 12 сәуірдегі № 139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32285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"Бағаларына мемлекеттік реттеу белгіленген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бұйрығына өзгеріс енгізу туралы" Қазақстан Республикасы Энергетика министрінің 2023 жылғы 12 сәуірдегі № 140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32286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"Бағаларына мемлекеттік реттеу белгіленген стационарлық автожанармай құю станциялары үшін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бұйрығына өзгеріс енгізу туралы" Қазақстан Республикасы Энергетика министрінің 2024 жылғы 4 мамырдағы № 25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