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b9dd62" w14:textId="db9dd6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аумағынан картопты әкетудің кейбір мәселелері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Ауыл шаруашылығы министрінің 2025 жылғы 27 қаңтардағы № 26 бұйрығы. Қазақстан Республикасының Әділет министрлігінде 2025 жылғы 27 қаңтарда № 35679 болып тіркелді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"Сауда қызметін реттеу туралы" Қазақстан Республикасы Заңының 17-бабының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18-бабының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Республикасының ұлттық қауіпсіздігі туралы" Қазақстан Республикасы Заңының 6-бабы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11)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22-бабы 2-тармағының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"Еуразиялық экономикалық одақ туралы шартты ратификациялау туралы" Қазақстан Республикасының Заңымен ратификацияланған 2014 жылғы 29 мамырдағы Еуразиялық экономикалық одақ туралы шарттың 7-қосымшаның </w:t>
      </w:r>
      <w:r>
        <w:rPr>
          <w:rFonts w:ascii="Times New Roman"/>
          <w:b w:val="false"/>
          <w:i w:val="false"/>
          <w:color w:val="000000"/>
          <w:sz w:val="28"/>
        </w:rPr>
        <w:t>10-бөліміне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БҰЙЫРАМЫН: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Еуразиялық экономикалық одаққа мүше мемлекеттерге әкетуді қоспағанда, Қазақстан Республикасының аумағынан барлық көлік түрлерімен жаңа піскен немесе салқындатылған картопты (Еуразиялық экономикалық одақтың сыртқы экономикалық қызметінің тауар номенклатурасының коды: 0701) әкетуге алты ай мерзімге тыйым салу енгізілсін.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 Ауыл шаруашылығы министрлігінің Агроөнеркәсіптік кешендегі мемлекеттік инспекция комитеті Қазақстан Республикасы Қаржы министрлігінің Мемлекеттік кірістер комитетімен өзара іс-қимыл жасай отырып, өз құзыреті шегінде заңнамада белгіленген тәртіппен осы бұйрықтың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орындалуын қамтамасыз ету бойынша қажетті шаралар қабылдасын.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Қазақстан Республикасы Ауыл шаруашылығы министрлігі Аграрлық азық-түлік нарықтары және ауыл шаруашылығы өнімдерін қайта өңдеу департаменті заңнамада белгіленген тәртіппен: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бұйрықтың Қазақстан Республикасы Әділет министрлігінде мемлекеттік тіркелуін;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бұйрықтың Қазақстан Республикасы Ауыл шаруашылығы министрлігінің интернет-ресурсында орналастырылуын қамтамасыз етсін.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бұйрықтың орындалуын бақылау жетекшілік ететін Қазақстан Республикасының ауыл шаруашылығы вице-министріне жүктелсін.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бұйрық алғашқы ресми жарияланған күнінен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Қазақстан Республикасының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Ауыл шаруашылығы 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Сапаров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Сауда және интеграция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Ұлттық қауіпсіздік комитеті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Ұлттық экономика министрлігі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