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e97c" w14:textId="b16e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 туралы" Қазақстан Республикасы Қаржы министрінің 2018 жылғы 20 ақпандағы № 250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24 қаңтардағы № 42 бұйрығы. Қазақстан Республикасының Әділет министрлігінде 2025 жылғы 27 қаңтарда № 35677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 туралы" Қазақстан Республикасы Қаржы министрінің 2018 жылғы 20 ақпандағы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16-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көрсетілеген бұйрықпен бекітілген,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жайластыру мен материалдық-техникалық жарақтандыру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жайластыру мен материалдық-техникалық жарақтандыру қағидалары "Қазақстан Республикасындағы кедендік реттеу туралы" Қазақстан Республикасы Кодексінің 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жайластыру мен материалдық-техникалық жарақтандыру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Кедендер "Мемлекеттік мүлік туралы" Қазақстан Республикасы Заңының 159-бабының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Кеден ісі саласындағы уәкілетті орган Қазақстан Республикасының Әкімшілік рәсімдік-процестік кодексінің </w:t>
      </w:r>
      <w:r>
        <w:rPr>
          <w:rFonts w:ascii="Times New Roman"/>
          <w:b w:val="false"/>
          <w:i w:val="false"/>
          <w:color w:val="000000"/>
          <w:sz w:val="28"/>
        </w:rPr>
        <w:t>44 -бабында</w:t>
      </w:r>
      <w:r>
        <w:rPr>
          <w:rFonts w:ascii="Times New Roman"/>
          <w:b w:val="false"/>
          <w:i w:val="false"/>
          <w:color w:val="000000"/>
          <w:sz w:val="28"/>
        </w:rPr>
        <w:t xml:space="preserve"> белгіленген мерзім ішінде ұсынылған материалдарды қарайды және бастамашыға еркін нысандағы уәжделген қорытындыны жолдайды.".</w:t>
      </w:r>
    </w:p>
    <w:bookmarkEnd w:id="6"/>
    <w:bookmarkStart w:name="z12"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6"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