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9c6d" w14:textId="4299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№60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17 қаңтардағы № 26 бұйрығы. Қазақстан Республикасының Әділет министрлігінде 2025 жылғы 17 қаңтарда № 35652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10422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реттік нөмірі 12-жол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ғана пайдаланылатын меншік құқығындағы технологиялық жабдық (алкогольсіз сусындарды өндіру үшін пайдаланылатын, өндірістік қуаты жылына төрт жүз мың декалитрден жоғары сыра қайнату өнімдерін және күштілігі 15 және одан төмен градустағы алкоголь өнімдерін өндіруге арналған меншік құқығындағы технологиялық жабдықты, сондай-ақ алкогольсіз шарап өндіру үшін пайдаланылатын шарап ашыту өнімдерін өндіруге арналған меншік құқығындағы технологиялық жабдықты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теңгеріміне технологиялық жабдықты қабылдау туралы бухгалтерлік (есептік)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жабдықтың болуын лицензиар Рұқсаттар және хабарламалар туралы заңның </w:t>
            </w:r>
            <w:r>
              <w:rPr>
                <w:rFonts w:ascii="Times New Roman"/>
                <w:b w:val="false"/>
                <w:i w:val="false"/>
                <w:color w:val="000000"/>
                <w:sz w:val="20"/>
              </w:rPr>
              <w:t>51-бабына</w:t>
            </w:r>
            <w:r>
              <w:rPr>
                <w:rFonts w:ascii="Times New Roman"/>
                <w:b w:val="false"/>
                <w:i w:val="false"/>
                <w:color w:val="000000"/>
                <w:sz w:val="20"/>
              </w:rPr>
              <w:t xml:space="preserve"> сәйкес бақылау және қадағалау субъектісіне (объектісіне) бару арқылы профилактикалық бақылау және қадағалау жүргізу жолымен белгілейді.</w:t>
            </w:r>
          </w:p>
        </w:tc>
      </w:tr>
    </w:tbl>
    <w:p>
      <w:pPr>
        <w:spacing w:after="0"/>
        <w:ind w:left="0"/>
        <w:jc w:val="both"/>
      </w:pP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ресми жарияланған күнінен кейін Қазақстан Республикасы Қаржы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