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67b6" w14:textId="d346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16 қаңтардағы № 34 бұйрығы. Қазақстан Республикасының Әділет министрлігінде 2025 жылғы 17 қаңтарда № 35650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20771 болып тіркелді) келесі өзгерістер енгізілсін:</w:t>
      </w:r>
    </w:p>
    <w:bookmarkStart w:name="z3" w:id="1"/>
    <w:p>
      <w:pPr>
        <w:spacing w:after="0"/>
        <w:ind w:left="0"/>
        <w:jc w:val="both"/>
      </w:pPr>
      <w:r>
        <w:rPr>
          <w:rFonts w:ascii="Times New Roman"/>
          <w:b w:val="false"/>
          <w:i w:val="false"/>
          <w:color w:val="000000"/>
          <w:sz w:val="28"/>
        </w:rPr>
        <w:t xml:space="preserve">
      1)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және олардың филиалдары мен өкілдіктерін есептік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және олардың филиалдары мен өкілдіктерін есептік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Саяси партиялар мен діни бірлестіктерді қоспағанда, заңды тұлғаны мемлекеттік тіркеу Заңның </w:t>
      </w:r>
      <w:r>
        <w:rPr>
          <w:rFonts w:ascii="Times New Roman"/>
          <w:b w:val="false"/>
          <w:i w:val="false"/>
          <w:color w:val="000000"/>
          <w:sz w:val="28"/>
        </w:rPr>
        <w:t>6-бабына</w:t>
      </w:r>
      <w:r>
        <w:rPr>
          <w:rFonts w:ascii="Times New Roman"/>
          <w:b w:val="false"/>
          <w:i w:val="false"/>
          <w:color w:val="000000"/>
          <w:sz w:val="28"/>
        </w:rPr>
        <w:t xml:space="preserve"> сәйкес Министрлік айқындайтын тәртіппен "электрондық үкімет" веб-порталы, сондай-ақ екінші деңгейдегі банктердің ақпараттандыру объектілері арқылы берілген электрондық өтініш негізінде жүргізіледі.</w:t>
      </w:r>
    </w:p>
    <w:p>
      <w:pPr>
        <w:spacing w:after="0"/>
        <w:ind w:left="0"/>
        <w:jc w:val="both"/>
      </w:pPr>
      <w:r>
        <w:rPr>
          <w:rFonts w:ascii="Times New Roman"/>
          <w:b w:val="false"/>
          <w:i w:val="false"/>
          <w:color w:val="000000"/>
          <w:sz w:val="28"/>
        </w:rPr>
        <w:t>
      Мүлік иелері бірлестігін мемлекеттік тіркеу тұрғын үй-коммуналдық шаруашылық саласындағы ақпараттандыру объектілері арқылы жіберілген электрондық дауыс беру хаттамасының негізінде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Саяси партиялардың филиалдарын (өкілдіктерін) және діни бірлестіктерді қоспағанда, заңды тұлғаның филиалын (өкілдігін) есептік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6-2-бабына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Саяси партиялар мен діни бірлестіктерді қоспағанда, қайта ұйымдастыру жолымен құрылатын заңды тұлғаны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6-3-бабына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16-қосымшалары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қайта тіркеу және олардың филиалдары мен өкілдіктерін есептік қайта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қайта тіркеу және олардың филиалдары мен өкілдіктерін есептік қайта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қайта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 мемлекеттік қайта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шетелдік және халықаралық коммерциялық емес үкіметтік емес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Комитет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тұлғаның құрылтай құжаттарына енгізілген өзгерістер мен толықтыруларды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емес ұйымдар болып табылатын Заңды тұлға қызметінің тоқтатылуын мемлекеттік тіркеу, филиал мен өкілдікті есептік тіркеуден шығаруды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p>
      <w:pPr>
        <w:spacing w:after="0"/>
        <w:ind w:left="0"/>
        <w:jc w:val="both"/>
      </w:pPr>
      <w:r>
        <w:rPr>
          <w:rFonts w:ascii="Times New Roman"/>
          <w:b w:val="false"/>
          <w:i w:val="false"/>
          <w:color w:val="000000"/>
          <w:sz w:val="28"/>
        </w:rPr>
        <w:t>
      Коммерциялық ұйымдар болып табылатын Заңды тұлға қызметінің тоқтатылуын мемлекеттік тіркеу, филиал мен өкілдікті есептік тіркеуден шығаруды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тұлғаның, республикалық және аймақтық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Комитет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Саяси партиялар мен діни бірлестіктерді қоспағанда, заңды тұлға қызметінің тоқтатылуын мемлекеттік тіркеу "Электрондық үкімет" веб-порталы арқылы берілген электрондық өтініштің, сондай-ақ Қазақстан Республикасының Әділет министрлігі айқындайтын тәртіппен екінші деңгейдегі банктердің ақпараттандыру объектілерінің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бұйрықпен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қатысты және коммерциялық ұйымдар болып табылатын заңды тұлғаларға, филиалдар мен өкілдіктерге қатысты мемлекеттік қызметті Қазақстан Республикасы Әділет министрлігінің Тіркеу қызметі және заңгерлік қызметтер көрсетуді ұйымдастыру комитеті (бұдан әрі-Комитет),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партиялардың, Республикалық нотариаттық палатасының,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 жарғысының (ережесінің) телнұсқасын беруді Комитет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мемлекеттік қызметті Қазақстан Республикасы Әділет министрлігінің Тіркеу қызметі және заңгерлік қызметтер көрсетуді ұйымдастыру комитеті мен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Мемлекеттік корпорациясы (бұдан әрі – Мемлекеттік корпорация) көрсетеді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 көрсетуді ұйымдастыру комитеті Қазақстан Республикасының заңнамасында белгіленген тәртіппен:</w:t>
      </w:r>
    </w:p>
    <w:bookmarkStart w:name="z50" w:id="2"/>
    <w:p>
      <w:pPr>
        <w:spacing w:after="0"/>
        <w:ind w:left="0"/>
        <w:jc w:val="both"/>
      </w:pPr>
      <w:r>
        <w:rPr>
          <w:rFonts w:ascii="Times New Roman"/>
          <w:b w:val="false"/>
          <w:i w:val="false"/>
          <w:color w:val="000000"/>
          <w:sz w:val="28"/>
        </w:rPr>
        <w:t>
      1) осы бұйрықтың мемлекеттік тіркелуін;</w:t>
      </w:r>
    </w:p>
    <w:bookmarkEnd w:id="2"/>
    <w:bookmarkStart w:name="z51" w:id="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3"/>
    <w:bookmarkStart w:name="z5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53"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xml:space="preserve">№ 34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bl>
    <w:bookmarkStart w:name="z56" w:id="6"/>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Шағын кәсіпкерлік субъектілері үшін-мемлекеттік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xml:space="preserve">
2. Коммерциялық заңды тұлғаларды тіркеу-Мемлекеттік корпорация, "электрондық үкіметтің" веб-порталы, сондай-ақ өзге де ақпараттандыру объектілері; </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 сондай-ақ ақпараттандырудың өзге де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жұмыс күн ішінде көрсетіледі.</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саяси партияларды қоспағанда қызметін үлгілік болып табылмайтын жарғы негізінде жүзеге асыратын акционерлік қоғамдарды мемлекеттік тіркеу, олардың филиалдарын (өкілдіктерін), сондай-ақ филиалдарын (өкілдіктерін) есептік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5.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 есептік тіркеуді қажетті құжаттарды қоса бере отырып, өтініш берілген күннен кейін 5 жұмыс күннен кешіктірмей жүргізіледі, көрсетілетін қызмет берушінің орналасқан жері бойынша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6. Филиалдар мен өкілдіктерді есептік тіркеу Ұлттық тізілімдер туралы </w:t>
            </w:r>
            <w:r>
              <w:rPr>
                <w:rFonts w:ascii="Times New Roman"/>
                <w:b w:val="false"/>
                <w:i w:val="false"/>
                <w:color w:val="000000"/>
                <w:sz w:val="20"/>
              </w:rPr>
              <w:t>Заңға</w:t>
            </w:r>
            <w:r>
              <w:rPr>
                <w:rFonts w:ascii="Times New Roman"/>
                <w:b w:val="false"/>
                <w:i w:val="false"/>
                <w:color w:val="000000"/>
                <w:sz w:val="20"/>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туралы өтініш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2. Коммерциялық заңды тұлғаларды тіркеу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 /қағаз түрінде;</w:t>
            </w:r>
          </w:p>
          <w:p>
            <w:pPr>
              <w:spacing w:after="20"/>
              <w:ind w:left="20"/>
              <w:jc w:val="both"/>
            </w:pPr>
            <w:r>
              <w:rPr>
                <w:rFonts w:ascii="Times New Roman"/>
                <w:b w:val="false"/>
                <w:i w:val="false"/>
                <w:color w:val="000000"/>
                <w:sz w:val="20"/>
              </w:rPr>
              <w:t>
4. Филиалдар мен өкілдіктерді есептік тіркеу - Электронды (ішінара автоматтандырылған) "бір өтініш" қағидаты бойынша көрсетілетін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 кәсіпкерлік субъектілері үшін мемлекеттік тіркеу-осы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заңды тұлғаны мемлекеттік тіркеу туралы анықтама не көрсетілетін қызметті берушінің электронды құжат түрінде электрондық цифрлық қолтанбасымен (бұдан әрі-ЭЦҚ) куәландырылған осы тізбенің 9-тармағында көзделген жағдайлар және негіздер бойынша мемлекеттік қызмет көрсетуден бас тарту туралы дәлелді жауабы.</w:t>
            </w:r>
          </w:p>
          <w:p>
            <w:pPr>
              <w:spacing w:after="20"/>
              <w:ind w:left="20"/>
              <w:jc w:val="both"/>
            </w:pPr>
            <w:r>
              <w:rPr>
                <w:rFonts w:ascii="Times New Roman"/>
                <w:b w:val="false"/>
                <w:i w:val="false"/>
                <w:color w:val="000000"/>
                <w:sz w:val="20"/>
              </w:rPr>
              <w:t xml:space="preserve">
2. Коммерциялық заңды тұлғаларды тіркеу - осы Қағидаларға </w:t>
            </w:r>
            <w:r>
              <w:rPr>
                <w:rFonts w:ascii="Times New Roman"/>
                <w:b w:val="false"/>
                <w:i w:val="false"/>
                <w:color w:val="000000"/>
                <w:sz w:val="20"/>
              </w:rPr>
              <w:t>10 қосымшаға</w:t>
            </w:r>
            <w:r>
              <w:rPr>
                <w:rFonts w:ascii="Times New Roman"/>
                <w:b w:val="false"/>
                <w:i w:val="false"/>
                <w:color w:val="000000"/>
                <w:sz w:val="20"/>
              </w:rPr>
              <w:t xml:space="preserve"> сәйкес нысан бойынша заңды тұлғаны мемлекеттік тіркеу туралы анықтама, сондай-ақ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xml:space="preserve">
Тіркеу алымының сомасы осы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әрі-Кодекс)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"Заңды тұлғаларды мемлекеттік тіркеу және филиалдар мен өкілдіктерді есептік тіркеу туралы" Заңның (бұдан әрі-Заң)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сондай-ақ қызметтердің ішкі түрлері:</w:t>
            </w:r>
          </w:p>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Мемлекеттік корпорацияға шағын кәсіпкерлік субъектілерін мемлекеттік тіркеу үшін 2-қосымшаға сәйкес нысан бойынша өтініш беріледі;</w:t>
            </w:r>
          </w:p>
          <w:p>
            <w:pPr>
              <w:spacing w:after="20"/>
              <w:ind w:left="20"/>
              <w:jc w:val="both"/>
            </w:pPr>
            <w:r>
              <w:rPr>
                <w:rFonts w:ascii="Times New Roman"/>
                <w:b w:val="false"/>
                <w:i w:val="false"/>
                <w:color w:val="000000"/>
                <w:sz w:val="20"/>
              </w:rPr>
              <w:t xml:space="preserve">
 Шетелдік қатысуы бар шағын кәсіпкерлік субъектілеріне жататын заңды тұлғаларды мемлекеттік тіркеу үшін құрылтайшы-шетелдік-құрылтайшының паспортының немесе жеке басын куәландыратын басқа құжаттың қазақ және орыс тілдеріне нотариалды түрде куәландырылған аудармасымен,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коммерциялық ұйымды Қазақстан Республикасында тіркеу құқығын растайтын құжаттың көшірмесі ұсынылады;</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 3, 4, 5, 6 және 7-қосымшаларға сәйкес нысандар бойынша өтініштер ұсынылады: заңды тұлғаны, филиалды (өкілдікті) мемлекеттік (есептік)тіркеу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серіктестіктерді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қосымшаларына сәйкес нысан бойынша орта кәсіпкерлік субъектісін мемлекеттік тіркеу туралы және банктік шот ашу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xml:space="preserve">
Сәйкестендіру нөмірлері жоқ тұлғаларды қоспағанда, шетелдік қатысуы бар орта және ірі кәсіпкерлік субъектілеріне жататын заңды тұлғаларды мемлекеттік тіркеу, </w:t>
            </w:r>
            <w:r>
              <w:rPr>
                <w:rFonts w:ascii="Times New Roman"/>
                <w:b w:val="false"/>
                <w:i w:val="false"/>
                <w:color w:val="000000"/>
                <w:sz w:val="20"/>
              </w:rPr>
              <w:t>Заңға</w:t>
            </w:r>
            <w:r>
              <w:rPr>
                <w:rFonts w:ascii="Times New Roman"/>
                <w:b w:val="false"/>
                <w:i w:val="false"/>
                <w:color w:val="000000"/>
                <w:sz w:val="20"/>
              </w:rPr>
              <w:t xml:space="preserve">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онда:</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xml:space="preserve">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көшірмесі қосымша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Акционерлік қоғам: өз қызметін үлгілік жарғы негізінде жүзеге асыратын акционерлік қоғамды қоспағанда, жарғы; құрылтай жиналысының хаттамасы не жалғыз қатысушының шешімі; шағын және орта субъектілерге жататын заңды тұлғаларды қоспағанда, түбіртек немесе мемлекеттік тіркелгені үшін алымның бюджетке төленгенін растайтын өзге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Қазақстан Республикасының аумағында жүзеге асыратын олармен үлестес тұлғаларды мемлекеттік тіркеуді монополияға қарсы органның келісімімен тіркеуші орган жүзеге асырады.</w:t>
            </w:r>
          </w:p>
          <w:p>
            <w:pPr>
              <w:spacing w:after="20"/>
              <w:ind w:left="20"/>
              <w:jc w:val="both"/>
            </w:pPr>
            <w:r>
              <w:rPr>
                <w:rFonts w:ascii="Times New Roman"/>
                <w:b w:val="false"/>
                <w:i w:val="false"/>
                <w:color w:val="000000"/>
                <w:sz w:val="20"/>
              </w:rPr>
              <w:t>
Сенім серіктестігі: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Толық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Өндірістік кооператив: құрылтайшылардың жалпы жиналысының шешімі; жарғы; құрылтай шарты; тегі, аты, әкесінің аты (бар болған жағдайда), жеке сәйкестендіру нөмірі (бұдан әрі – ЖСН), тұрғылықты жері көрсетілген өндірістік кооператив мүшелерінің тізімі; шағын және орта кәсіпкерлік субъектілеріне жататын заңды тұлғаларды қоспағанда, Мемлекеттік корпорацияға төленгенін растайтын құжат. </w:t>
            </w:r>
          </w:p>
          <w:p>
            <w:pPr>
              <w:spacing w:after="20"/>
              <w:ind w:left="20"/>
              <w:jc w:val="both"/>
            </w:pPr>
            <w:r>
              <w:rPr>
                <w:rFonts w:ascii="Times New Roman"/>
                <w:b w:val="false"/>
                <w:i w:val="false"/>
                <w:color w:val="000000"/>
                <w:sz w:val="20"/>
              </w:rPr>
              <w:t>
Тұтыну кооперативі: жарғы; құрылтай шарты; құрылтай жиналысының шешімі; мемлекеттік тіркегені үшін алымның бюджетке төленгенін растайтын түбіртек немесе өзге құжат; тұтыну кооперативі азаматтар үшін – тегі, аты, әкесінің аты (бар болған жағдайда), тұрғылықты жері, ЖСН және азаматтың жеке басын куәландыратын құжаттың деректері көрсетілген осы кооператив мүшелерінің тізімін ұсынады және заңды тұлғалар үшін атаулары, орналасқан жері, банктік деректемелері және бизнес-сәйкестендіру нөмірі туралы мәліметтер.</w:t>
            </w:r>
          </w:p>
          <w:p>
            <w:pPr>
              <w:spacing w:after="20"/>
              <w:ind w:left="20"/>
              <w:jc w:val="both"/>
            </w:pPr>
            <w:r>
              <w:rPr>
                <w:rFonts w:ascii="Times New Roman"/>
                <w:b w:val="false"/>
                <w:i w:val="false"/>
                <w:color w:val="000000"/>
                <w:sz w:val="20"/>
              </w:rPr>
              <w:t>
Қосымша жауапкершілігі бар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Жауапкершілігі шектеулі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кәсіпорын: жарғы; Қазақстан Республикасы Үкіметінің немесе жергілікті атқарушы органның кәсіпорын құру туралы шешімі;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мекеме: мемлекеттік мекемені құру туралы шешім; ереже (жарғы);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Тұрғын үй-құрылыс кооперативі: тұрғын үй-құрылыс кооперативін құру туралы шешім; жарғы; мемлекеттік тіркегені үшін алымның бюджетке төленгенін растайтын түбіртек немесе өзге құжат; олардың тегі, аты, әкесінің аты (бар болған жағдайда), тұрғылықты жері және ЖСН көрсетілген осы кооперативтер мүшелерінің тізімі.</w:t>
            </w:r>
          </w:p>
          <w:p>
            <w:pPr>
              <w:spacing w:after="20"/>
              <w:ind w:left="20"/>
              <w:jc w:val="both"/>
            </w:pPr>
            <w:r>
              <w:rPr>
                <w:rFonts w:ascii="Times New Roman"/>
                <w:b w:val="false"/>
                <w:i w:val="false"/>
                <w:color w:val="000000"/>
                <w:sz w:val="20"/>
              </w:rPr>
              <w:t>
Мүліктің меншік иелері бірлестігі: жиналыс хаттамасы; үлгілік жарғы негізінде өз қызметін жүзеге асыратын мүлік иелерінің бірлестіктерін қоспағанда, мүлік меншік иелерінің бірлестігінің жарғысы; мемлекеттік тіркеу үшін бюджетке тіркеу алымының төленгенін растайтын түбіртек немесе өзге құжат.</w:t>
            </w:r>
          </w:p>
          <w:p>
            <w:pPr>
              <w:spacing w:after="20"/>
              <w:ind w:left="20"/>
              <w:jc w:val="both"/>
            </w:pPr>
            <w:r>
              <w:rPr>
                <w:rFonts w:ascii="Times New Roman"/>
                <w:b w:val="false"/>
                <w:i w:val="false"/>
                <w:color w:val="000000"/>
                <w:sz w:val="20"/>
              </w:rPr>
              <w:t>
Адвокаттар алқасы: адвокаттар алқасы мүшелерінің құрылтай жиналысы (конференциясы) бекіткен жарғы; уәкілетті органның жарғыны бекіту туралы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Нотариаттық палата: нотариаттық палатаның жоғары басқару органы бекіткен жарғы; жоғары басқару органының жарғыны бекіту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Қор: жарғы; құрылтай шарты (құрылтайшылар саны біреуден көп болған кезде); уәкілетті органның жарғыны бекіту туралы шешімі;</w:t>
            </w:r>
          </w:p>
          <w:p>
            <w:pPr>
              <w:spacing w:after="20"/>
              <w:ind w:left="20"/>
              <w:jc w:val="both"/>
            </w:pPr>
            <w:r>
              <w:rPr>
                <w:rFonts w:ascii="Times New Roman"/>
                <w:b w:val="false"/>
                <w:i w:val="false"/>
                <w:color w:val="000000"/>
                <w:sz w:val="20"/>
              </w:rPr>
              <w:t>
алқалы органның (қамқоршылық кеңестің) атқарушы органды тағайындау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Қоғамдық бірлестік: құрылтай съезінде (конференцияда, жиналыста) қабылданған жарғы; съездің (конференцияның, жиналыстың) төрағасы мен хатшысы қол қойған жарғыны қабылдаған құрылтай съезінің (конференцияның, жиналыстың) хаттамасы;</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үй және қызметтік телефондары, жеке қолы көрсетілген қоғамдық бірлестіктің бастамашы-азаматтарының тізімі;</w:t>
            </w:r>
          </w:p>
          <w:p>
            <w:pPr>
              <w:spacing w:after="20"/>
              <w:ind w:left="20"/>
              <w:jc w:val="both"/>
            </w:pPr>
            <w:r>
              <w:rPr>
                <w:rFonts w:ascii="Times New Roman"/>
                <w:b w:val="false"/>
                <w:i w:val="false"/>
                <w:color w:val="000000"/>
                <w:sz w:val="20"/>
              </w:rPr>
              <w:t>
қоғамдық бірлестіктің орналасқан жерін растайтын құжат;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Саяси партияларды тіркеу кезінде:</w:t>
            </w:r>
          </w:p>
          <w:p>
            <w:pPr>
              <w:spacing w:after="20"/>
              <w:ind w:left="20"/>
              <w:jc w:val="both"/>
            </w:pPr>
            <w:r>
              <w:rPr>
                <w:rFonts w:ascii="Times New Roman"/>
                <w:b w:val="false"/>
                <w:i w:val="false"/>
                <w:color w:val="000000"/>
                <w:sz w:val="20"/>
              </w:rPr>
              <w:t>
1) тіркеуші орган белгілеген нысан бойынша өтініш;</w:t>
            </w:r>
          </w:p>
          <w:p>
            <w:pPr>
              <w:spacing w:after="20"/>
              <w:ind w:left="20"/>
              <w:jc w:val="both"/>
            </w:pPr>
            <w:r>
              <w:rPr>
                <w:rFonts w:ascii="Times New Roman"/>
                <w:b w:val="false"/>
                <w:i w:val="false"/>
                <w:color w:val="000000"/>
                <w:sz w:val="20"/>
              </w:rPr>
              <w:t>
2) саяси партияның басшысы қол қойған саяси партияның жарғысы мен бағдарламасы екі данада;</w:t>
            </w:r>
          </w:p>
          <w:p>
            <w:pPr>
              <w:spacing w:after="20"/>
              <w:ind w:left="20"/>
              <w:jc w:val="both"/>
            </w:pPr>
            <w:r>
              <w:rPr>
                <w:rFonts w:ascii="Times New Roman"/>
                <w:b w:val="false"/>
                <w:i w:val="false"/>
                <w:color w:val="000000"/>
                <w:sz w:val="20"/>
              </w:rPr>
              <w:t>
3) саяси партияның құрылтай съезінің (конференциясының) хаттамасы;</w:t>
            </w:r>
          </w:p>
          <w:p>
            <w:pPr>
              <w:spacing w:after="20"/>
              <w:ind w:left="20"/>
              <w:jc w:val="both"/>
            </w:pPr>
            <w:r>
              <w:rPr>
                <w:rFonts w:ascii="Times New Roman"/>
                <w:b w:val="false"/>
                <w:i w:val="false"/>
                <w:color w:val="000000"/>
                <w:sz w:val="20"/>
              </w:rPr>
              <w:t>
4) құрамында кемінде бес мың партия мүшесі болуға тиіс,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олардың әрқайсысында кемінде екі жүз партия мүшесі бар тегі, аты, әкесінің аты (бар болған жағдайда), ЖСН, тұрғылықты мекен-жайы көрсетілген партия мүшелерінің тізімдері.</w:t>
            </w:r>
          </w:p>
          <w:p>
            <w:pPr>
              <w:spacing w:after="20"/>
              <w:ind w:left="20"/>
              <w:jc w:val="both"/>
            </w:pPr>
            <w:r>
              <w:rPr>
                <w:rFonts w:ascii="Times New Roman"/>
                <w:b w:val="false"/>
                <w:i w:val="false"/>
                <w:color w:val="000000"/>
                <w:sz w:val="20"/>
              </w:rPr>
              <w:t>
5) заңды тұлғаны мемлекеттік тіркегені үшін алым төленгені туралы құжат.</w:t>
            </w:r>
          </w:p>
          <w:p>
            <w:pPr>
              <w:spacing w:after="20"/>
              <w:ind w:left="20"/>
              <w:jc w:val="both"/>
            </w:pPr>
            <w:r>
              <w:rPr>
                <w:rFonts w:ascii="Times New Roman"/>
                <w:b w:val="false"/>
                <w:i w:val="false"/>
                <w:color w:val="000000"/>
                <w:sz w:val="20"/>
              </w:rPr>
              <w:t xml:space="preserve">
Саяси партия құру үшін саяси партия құру жөніндегі ұйымдастыру комитеті тіркеуші органға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 құру ниеті туралы хабарлама ұсынады: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электрондық (EXCEL форматында) және қағаз тасығыштарда саяси партия құру жөніндегі азаматтардың бастамашыл тобының тізімі және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электрондық және қағаз тасығыштарда ұйымдастыру комитетінің мүшелері туралы мәліметтер; </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 ұйымдастыру комитетінің мүшелері туралы мәліметтер көрсетілетін ұйымдастыру комитеті жиналысының хаттамасы ұсынылады.</w:t>
            </w:r>
          </w:p>
          <w:p>
            <w:pPr>
              <w:spacing w:after="20"/>
              <w:ind w:left="20"/>
              <w:jc w:val="both"/>
            </w:pPr>
            <w:r>
              <w:rPr>
                <w:rFonts w:ascii="Times New Roman"/>
                <w:b w:val="false"/>
                <w:i w:val="false"/>
                <w:color w:val="000000"/>
                <w:sz w:val="20"/>
              </w:rPr>
              <w:t xml:space="preserve">
Тіркеуші орган хабарламаны және осы тармақтың 1), 2) тармақшаларында көзделген құжаттарды алған күні ұйымдастыру комитетінің уәкілетті адамына құжаттардың ұсынылғанын растайтын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ұсынылғаны туралы растау береді.</w:t>
            </w:r>
          </w:p>
          <w:p>
            <w:pPr>
              <w:spacing w:after="20"/>
              <w:ind w:left="20"/>
              <w:jc w:val="both"/>
            </w:pPr>
            <w:r>
              <w:rPr>
                <w:rFonts w:ascii="Times New Roman"/>
                <w:b w:val="false"/>
                <w:i w:val="false"/>
                <w:color w:val="000000"/>
                <w:sz w:val="20"/>
              </w:rPr>
              <w:t>
Қауымдастық (одақ) нысанындағы дара кәсіпкерлердің және (немесе) заңды тұлғалардың бірлестігі: жарғы; бірлестіктің барлық құрылтайшылары қол қойған құрылтай шарты;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Аудиторлар палатасы: жарғы; заңды тұлға құру туралы уәкілетті органның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Діни бірлестік: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құрылтай жиналысының (съездің, конференцияның) хаттамасы;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электрондық және қағаз жеткізгіштерде құрылатын діни бірлестіктің бастамашы-азаматтарының тізімі; діни бірлестіктің орналасқан жерін растайтын құжат;</w:t>
            </w:r>
          </w:p>
          <w:p>
            <w:pPr>
              <w:spacing w:after="20"/>
              <w:ind w:left="20"/>
              <w:jc w:val="both"/>
            </w:pPr>
            <w:r>
              <w:rPr>
                <w:rFonts w:ascii="Times New Roman"/>
                <w:b w:val="false"/>
                <w:i w:val="false"/>
                <w:color w:val="000000"/>
                <w:sz w:val="20"/>
              </w:rPr>
              <w:t>
діннің пайда болу тарихы мен негіздерін ашатын және оған сәйкес діни қызмет туралы мәліметтерді қамтитын баспа діни материалдары;</w:t>
            </w:r>
          </w:p>
          <w:p>
            <w:pPr>
              <w:spacing w:after="20"/>
              <w:ind w:left="20"/>
              <w:jc w:val="both"/>
            </w:pPr>
            <w:r>
              <w:rPr>
                <w:rFonts w:ascii="Times New Roman"/>
                <w:b w:val="false"/>
                <w:i w:val="false"/>
                <w:color w:val="000000"/>
                <w:sz w:val="20"/>
              </w:rPr>
              <w:t>
мемлекеттік тіркегені үшін алымның бюджетке төленгенін растайтын түбіртек немесе өзге де құжат;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 құруға бастамашы болған әрбір жергілікті діни бірлестіктерге қатысушылардың тізімі, сондай-ақ олардың жергілікті діни бірлестіктері жарғыларының нотариалды түрде куәландырылған көшірмелері қосымша ұсынылады;</w:t>
            </w:r>
          </w:p>
          <w:p>
            <w:pPr>
              <w:spacing w:after="20"/>
              <w:ind w:left="20"/>
              <w:jc w:val="both"/>
            </w:pPr>
            <w:r>
              <w:rPr>
                <w:rFonts w:ascii="Times New Roman"/>
                <w:b w:val="false"/>
                <w:i w:val="false"/>
                <w:color w:val="000000"/>
                <w:sz w:val="20"/>
              </w:rPr>
              <w:t xml:space="preserve">
республика шегінен тыс жерде басқарушы орталығы бар діни бірлестік қосымша: қазақ және орыс тілдерінде нотариалды түрде куәландырылған аудармасымен шетелдік орталық жарғысының көшірмесін ұсынады; діни орталықтың өз елінің заңнамасы бойынша қазақ және орыс тілдеріндегі нотариалды түрде куәландырылған аудармасымен заңды тұлға болып табылатындығын куәландыратын тізілімнен үзінді көшірмені немесе басқа құжатты, Діни басқармалар (орталықтар) құрған рухани оқу орындарының, мешіттердің, монастырлардың және өзге де діни бірлестіктердің жарғыларын (ережелерін) осы діни басқармалар (орталықтар) бекітеді; тіркеу үшін діни басқарудың уәкілетті органының (орталықтың) оларды құру туралы шешімі ұсынылады. </w:t>
            </w:r>
          </w:p>
          <w:p>
            <w:pPr>
              <w:spacing w:after="20"/>
              <w:ind w:left="20"/>
              <w:jc w:val="both"/>
            </w:pPr>
            <w:r>
              <w:rPr>
                <w:rFonts w:ascii="Times New Roman"/>
                <w:b w:val="false"/>
                <w:i w:val="false"/>
                <w:color w:val="000000"/>
                <w:sz w:val="20"/>
              </w:rPr>
              <w:t>
Мекеме: меншік иесінің мекеме құру туралы шешімі;</w:t>
            </w:r>
          </w:p>
          <w:p>
            <w:pPr>
              <w:spacing w:after="20"/>
              <w:ind w:left="20"/>
              <w:jc w:val="both"/>
            </w:pPr>
            <w:r>
              <w:rPr>
                <w:rFonts w:ascii="Times New Roman"/>
                <w:b w:val="false"/>
                <w:i w:val="false"/>
                <w:color w:val="000000"/>
                <w:sz w:val="20"/>
              </w:rPr>
              <w:t>
ереже (жарғы); құрылтай шарты немесе ұқсас келісім (меншік иелері (құрылтайшылар) саны біреуден көп болған кезде);</w:t>
            </w:r>
          </w:p>
          <w:p>
            <w:pPr>
              <w:spacing w:after="20"/>
              <w:ind w:left="20"/>
              <w:jc w:val="both"/>
            </w:pPr>
            <w:r>
              <w:rPr>
                <w:rFonts w:ascii="Times New Roman"/>
                <w:b w:val="false"/>
                <w:i w:val="false"/>
                <w:color w:val="000000"/>
                <w:sz w:val="20"/>
              </w:rPr>
              <w:t xml:space="preserve">
мемлекеттік тіркеу үшін алымның бюджетке төленгенін растайтын түбіртек немесе өзге құжат. </w:t>
            </w:r>
          </w:p>
          <w:p>
            <w:pPr>
              <w:spacing w:after="20"/>
              <w:ind w:left="20"/>
              <w:jc w:val="both"/>
            </w:pPr>
            <w:r>
              <w:rPr>
                <w:rFonts w:ascii="Times New Roman"/>
                <w:b w:val="false"/>
                <w:i w:val="false"/>
                <w:color w:val="000000"/>
                <w:sz w:val="20"/>
              </w:rPr>
              <w:t>
Бағалаушылар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Заң консультанттары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Адвокаттық кеңсе: жарғы; заңды тұлғаны құру туралы уәкілетті органның шешімі; заңды тұлғаларды мемлекеттік тіркегені және филиалдар мен өкілдіктерді есептік тіркегені үшін бюджетке алым төленгенін растайтын түбіртек немесе өзге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Мемлекеттік корпорацияға төленгенін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қазақ және орыс тілдеріндегі электрондық нұсқадағы филиал (өкілдік) туралы ереже, Жарғының (Ереженің) көшірмелері және заңды тұлғаның сенімхаты (қоғамдық және діни бірлестіктерді қоспағанда), филиал (өкілдік) басшысына берілген.</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табылса, онда тіркеуші органға сенімхат беру талап етілмейді.</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 қосымша ұсынады.</w:t>
            </w:r>
          </w:p>
          <w:p>
            <w:pPr>
              <w:spacing w:after="20"/>
              <w:ind w:left="20"/>
              <w:jc w:val="both"/>
            </w:pPr>
            <w:r>
              <w:rPr>
                <w:rFonts w:ascii="Times New Roman"/>
                <w:b w:val="false"/>
                <w:i w:val="false"/>
                <w:color w:val="000000"/>
                <w:sz w:val="20"/>
              </w:rPr>
              <w:t>
Шетелдік заңды тұлғаның филиалы (өкілдігі)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заңды тұлғаның органы бекіткен филиал (өкілдік) туралы ереже; нотариалды түрде куәландырылған қазақ және орыс тілдеріндегі аудармасымен заңды тұлғаның филиал немесе өкілдік басшысына берген сенімхаты; нотариалды түрде куәландырылған қазақ және орыс тілдеріндегі аудармасымен филиал (өкілдік) құру туралы заңды тұлғаның шешімі; сауда тізілімінен жария етілген үзінді көшірме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куәландырған аудармасымен заңды тұлға болып табылатынын куәландыратын басқа да жария етілген құжат; қазақ және орыс тілдеріне нотариалды түрде куәландырылған аудармасымен заңды тұлғаның құрылтай құжаттарының көшірмесі; шетелдік коммерциялық емес ұйымның филиалын (өкілдігін) есептік тіркегені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өтініш;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Азаматтық кодекстің </w:t>
            </w:r>
            <w:r>
              <w:rPr>
                <w:rFonts w:ascii="Times New Roman"/>
                <w:b w:val="false"/>
                <w:i w:val="false"/>
                <w:color w:val="000000"/>
                <w:sz w:val="20"/>
              </w:rPr>
              <w:t>45-бабының</w:t>
            </w:r>
            <w:r>
              <w:rPr>
                <w:rFonts w:ascii="Times New Roman"/>
                <w:b w:val="false"/>
                <w:i w:val="false"/>
                <w:color w:val="000000"/>
                <w:sz w:val="20"/>
              </w:rPr>
              <w:t xml:space="preserve"> 3-тармағында (бұдан әрі - Кодекс) көзделген жағдайларда соттың шешімі; біріктіру,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өткізу актісін және бөлу балансын бекіту туралы заңды тұлғаның уәкілетті органының шешімін көрсете отырып, бөлу балансы;</w:t>
            </w:r>
          </w:p>
          <w:p>
            <w:pPr>
              <w:spacing w:after="20"/>
              <w:ind w:left="20"/>
              <w:jc w:val="both"/>
            </w:pPr>
            <w:r>
              <w:rPr>
                <w:rFonts w:ascii="Times New Roman"/>
                <w:b w:val="false"/>
                <w:i w:val="false"/>
                <w:color w:val="000000"/>
                <w:sz w:val="20"/>
              </w:rPr>
              <w:t xml:space="preserve">
заңды тұлғаны қайта ұйымдастыру туралы кредиторлардың жазбаша хабарламасын растайтын құжат;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w:t>
            </w:r>
          </w:p>
          <w:p>
            <w:pPr>
              <w:spacing w:after="20"/>
              <w:ind w:left="20"/>
              <w:jc w:val="both"/>
            </w:pPr>
            <w:r>
              <w:rPr>
                <w:rFonts w:ascii="Times New Roman"/>
                <w:b w:val="false"/>
                <w:i w:val="false"/>
                <w:color w:val="000000"/>
                <w:sz w:val="20"/>
              </w:rPr>
              <w:t>
Портал арқылы құжаттарды тапсыру кезінде.</w:t>
            </w:r>
          </w:p>
          <w:p>
            <w:pPr>
              <w:spacing w:after="20"/>
              <w:ind w:left="20"/>
              <w:jc w:val="both"/>
            </w:pPr>
            <w:r>
              <w:rPr>
                <w:rFonts w:ascii="Times New Roman"/>
                <w:b w:val="false"/>
                <w:i w:val="false"/>
                <w:color w:val="000000"/>
                <w:sz w:val="20"/>
              </w:rPr>
              <w:t xml:space="preserve">
Шағын кәсіпкерлік субъектісіне жататын заңды тұлғаны мемлекеттік тіркеу үшін құрылтайшы (құрылтайшылар) банктік шот ашумен және қызметкерді жазатайым оқиғалардан міндетті сақтандырумен (заңды тұлғаның құрылтайшысы (құрылтайшылары) қызметті жеке тұлғалармен еңбек қатынастарына түспей жүзеге асыратын жағдайларды қоспағанда) мемлекеттік тіркеу туралы өтінішті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береді.</w:t>
            </w:r>
          </w:p>
          <w:p>
            <w:pPr>
              <w:spacing w:after="20"/>
              <w:ind w:left="20"/>
              <w:jc w:val="both"/>
            </w:pPr>
            <w:r>
              <w:rPr>
                <w:rFonts w:ascii="Times New Roman"/>
                <w:b w:val="false"/>
                <w:i w:val="false"/>
                <w:color w:val="000000"/>
                <w:sz w:val="20"/>
              </w:rPr>
              <w:t xml:space="preserve">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банктік шот ашу туралы нысанды толтырады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нотариалды түрде куәландырылған қазақ және орыс тілдеріндегі аудармасымен шетелдік құрылтайшының паспорттының немесе жеке басын куәландыратын басқа құжаттың көшірмесі, сондай-ақ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 жарғының (Ереженің) электрондық көшірмесі; "электрондық үкіметтің" төлем шлюзі арқылы тіркеу алымын төлеу;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 өз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құрылтай жиналысы хаттамасының электрондық көшірмесі не жалғыз қатысушының шешімі;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егер заңды тұлға тиісті тауар нарығында монополиялық жағдайға ие нарық субъектісіне, сондай-ақ акцияларының (жарғылық капиталға қатысу үлестерінің) елу пайызынан астамы мемлекетке тиесілі мемлекеттік кәсіпорындарға, заңды тұлғаларға және өз қызметін тиісті тауар нарығында жүзеге асыратын олармен үлестес тұлғаларға жататын болса, монополияға қарсы органның алдын ала келісімінің электрондық көшірмесі құру Қазақстан Республикасының заңдарында тікелей көзделген жағдайларды қоспағанда, Қазақстан Республикасының аумағын, тіркеуші орган монополияға қарсы органның алдын ала келісімімен жүзеге асырады. </w:t>
            </w:r>
          </w:p>
          <w:p>
            <w:pPr>
              <w:spacing w:after="20"/>
              <w:ind w:left="20"/>
              <w:jc w:val="both"/>
            </w:pPr>
            <w:r>
              <w:rPr>
                <w:rFonts w:ascii="Times New Roman"/>
                <w:b w:val="false"/>
                <w:i w:val="false"/>
                <w:color w:val="000000"/>
                <w:sz w:val="20"/>
              </w:rPr>
              <w:t>
Сенім серіктестігі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 тегі, аты, әкесінің аты (бар болса), ЖСН, тұрғылықты жері көрсетілген өндірістік кооператив мүшелері тізімінің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 жарғының электрондық көшірмесі; құрылтай шартының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азаматтар үшін-тегі, аты, әкесінің аты (бар болса), ЖСН және тұрғылықты жері, заңды тұлғалар үшін – орналасқан жері, банктік деректемелері және БСН туралы мәліметтер көрсетілген осы кооператив мүшелері тізімінің электрондық көшірмесі.</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 жарғының электрондық көшірмесі;</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Мемлекеттік мекеме үшін: мемлекеттік мекемені құру туралы шешімнің электрондық көшірмесі; Ереженің (жарғының)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үшін: жарғының электрондық көшірмесі; "электрондық үкіметтің" төлем шлюзі арқылы тіркеу алымын төлеу осы кооперативтер мүшелерінің тегін, атын, әкесінің атын (бар болса), тұрғылықты жерін және ЖСН көрсете отырып, олардың тізімінің электрондық көшірмесі.</w:t>
            </w:r>
          </w:p>
          <w:p>
            <w:pPr>
              <w:spacing w:after="20"/>
              <w:ind w:left="20"/>
              <w:jc w:val="both"/>
            </w:pPr>
            <w:r>
              <w:rPr>
                <w:rFonts w:ascii="Times New Roman"/>
                <w:b w:val="false"/>
                <w:i w:val="false"/>
                <w:color w:val="000000"/>
                <w:sz w:val="20"/>
              </w:rPr>
              <w:t>
Адвокаттар алқасы үшін: адвокаттар алқасы мүшелерінің құрылтай жиналысы (конференциясы) бекіткен жарғының электрондық көшірмесі; уәкілетті органның жарғыны бекіту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xml:space="preserve">
жарғыны бекіту туралы жоғары басқару органы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Қор үшін: жарғының электрондық көшірмесі; құрылтай шартының электрондық көшірмесі (құрылтайшылар саны біреуден көп болған кезде);</w:t>
            </w:r>
          </w:p>
          <w:p>
            <w:pPr>
              <w:spacing w:after="20"/>
              <w:ind w:left="20"/>
              <w:jc w:val="both"/>
            </w:pPr>
            <w:r>
              <w:rPr>
                <w:rFonts w:ascii="Times New Roman"/>
                <w:b w:val="false"/>
                <w:i w:val="false"/>
                <w:color w:val="000000"/>
                <w:sz w:val="20"/>
              </w:rPr>
              <w:t>
уәкілетті органның жарғыны бекіту туралы шешімінің электрондық көшірмесі; алқалы органның (қамқоршылық кеңестің) атқарушы органды тағайындау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Қоғамдық бірлестік үшін: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съездің (конференцияның, жиналыстың)төрағасы мен хатшысы қол қойған жарғыны қабылдаған құрылтай съезі (конференция, жиналыс) хаттамасының электрондық көшірмесі;</w:t>
            </w:r>
          </w:p>
          <w:p>
            <w:pPr>
              <w:spacing w:after="20"/>
              <w:ind w:left="20"/>
              <w:jc w:val="both"/>
            </w:pPr>
            <w:r>
              <w:rPr>
                <w:rFonts w:ascii="Times New Roman"/>
                <w:b w:val="false"/>
                <w:i w:val="false"/>
                <w:color w:val="000000"/>
                <w:sz w:val="20"/>
              </w:rPr>
              <w:t>
Тегі, Аты, Әкесінің аты (бар болса), ЖСН, тұрғылықты жері, үй және қызметтік телефондары, жеке қолы көрсетілген қоғамдық бірлестіктің бастамашысы азаматтар тізімінің электрондық көшірмесі;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 меншік иелерін біріктіру үшін тіркеу ақпараттандыру объектілерін және "Заңды тұлғалар" мемлекеттік дерекқорын (бұдан әрі -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жеке кәсіпкерлерді және (немесе)заңды тұлғаларды біріктіру үшін:</w:t>
            </w:r>
          </w:p>
          <w:p>
            <w:pPr>
              <w:spacing w:after="20"/>
              <w:ind w:left="20"/>
              <w:jc w:val="both"/>
            </w:pPr>
            <w:r>
              <w:rPr>
                <w:rFonts w:ascii="Times New Roman"/>
                <w:b w:val="false"/>
                <w:i w:val="false"/>
                <w:color w:val="000000"/>
                <w:sz w:val="20"/>
              </w:rPr>
              <w:t>
жарғының электрондық көшірмесі;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 жарғының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Бағалаушылар палатасы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Заң консультанттары палатасы үшін: жарғының электрондық көшірмесі; заңды тұлға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үкіметтің"төлем шлюзі арқылы тіркеу алымын төлеу. </w:t>
            </w:r>
          </w:p>
          <w:p>
            <w:pPr>
              <w:spacing w:after="20"/>
              <w:ind w:left="20"/>
              <w:jc w:val="both"/>
            </w:pPr>
            <w:r>
              <w:rPr>
                <w:rFonts w:ascii="Times New Roman"/>
                <w:b w:val="false"/>
                <w:i w:val="false"/>
                <w:color w:val="000000"/>
                <w:sz w:val="20"/>
              </w:rPr>
              <w:t>
Адвокаттық кеңсе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хабарлама; заңды тұлға мүлкінің меншік иесінің немесе меншік иесі уәкілеттік берген органның, құрылтайшылардың (қатысушылардың) шешімінің электрондық көшірмесі,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Кодекстің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сот шешімі беріледі;</w:t>
            </w:r>
          </w:p>
          <w:p>
            <w:pPr>
              <w:spacing w:after="20"/>
              <w:ind w:left="20"/>
              <w:jc w:val="both"/>
            </w:pPr>
            <w:r>
              <w:rPr>
                <w:rFonts w:ascii="Times New Roman"/>
                <w:b w:val="false"/>
                <w:i w:val="false"/>
                <w:color w:val="000000"/>
                <w:sz w:val="20"/>
              </w:rPr>
              <w:t>
біріктіру, қосу, қайта құру кезінде-өткізу актісінің электрондық көшірмесі,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беру актісін және бөлу балансын бекіту туралы заңды тұлғаның уәкілетті органының шешімін көрсете отырып, бөлу балансының электрондық көшірмесі;</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алушыға ЭЦҚ-мен куәландырылған электрондық құжат нысанында мемлекеттік көрсетілетін қызмет нәтижесін алу күні мен уақыты көрсетілген хабарлама "жеке кабинетіне" жіберіледі.</w:t>
            </w:r>
          </w:p>
          <w:p>
            <w:pPr>
              <w:spacing w:after="20"/>
              <w:ind w:left="20"/>
              <w:jc w:val="both"/>
            </w:pPr>
            <w:r>
              <w:rPr>
                <w:rFonts w:ascii="Times New Roman"/>
                <w:b w:val="false"/>
                <w:i w:val="false"/>
                <w:color w:val="000000"/>
                <w:sz w:val="20"/>
              </w:rPr>
              <w:t>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жеке тұлғаның заңды тұлғаның орналасқан жері ретінде үй-жай беру туралы нотариалды түрде куәландырылған келісімі ұсынылады.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6-бабында</w:t>
            </w:r>
            <w:r>
              <w:rPr>
                <w:rFonts w:ascii="Times New Roman"/>
                <w:b w:val="false"/>
                <w:i w:val="false"/>
                <w:color w:val="000000"/>
                <w:sz w:val="20"/>
              </w:rPr>
              <w:t xml:space="preserve"> көзделген жағдайларда, қызметінің мәні қаржылық қызметтер көрсету болып табылатын заңды тұлғаны мемлекеттік тіркеу кезінде Бизнес - сәйкестендіру нөмірлерінің ұлттық тізілімі (бұдан әрі-Ұлттық тізілім) электрондық хабарлама арқылы қаржы нарығын және қаржы ұйымдарын реттеу, бақылау және қадағалау жөніндегі уәкілетті органның рұқсатының болуы туралы мәліметтерді алады.</w:t>
            </w:r>
          </w:p>
          <w:p>
            <w:pPr>
              <w:spacing w:after="20"/>
              <w:ind w:left="20"/>
              <w:jc w:val="both"/>
            </w:pPr>
            <w:r>
              <w:rPr>
                <w:rFonts w:ascii="Times New Roman"/>
                <w:b w:val="false"/>
                <w:i w:val="false"/>
                <w:color w:val="000000"/>
                <w:sz w:val="20"/>
              </w:rPr>
              <w:t>
Заңды тұлғаның қазақстандық филиалдарын (өкілдіктерін) есептік тіркеу үшін: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 басшысына берілген заңды тұлғаның (қоғамдық және діни бірлестіктерді қоспағанда) сенімхаты қосымша ұсынылады (өкілдіктер).</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(өкілдік)құруға келісімін растайтын құжаттың электрондық көшірмесін қосымша ұсынады; шетелдік заңды тұлғаның филиалы (өкілдігі): есептік тіркеу туралы хабарлама; заңды тұлғаның органы бекіткен филиал (өкілдік) туралы ереженің электрондық көшірмесі; нотариалды түрде куәландырылған қазақ және орыс тілдеріндегі аудармасымен заңды тұлғаның органы филиалдың немесе өкілдіктің басшысына берген сенімхаттың электрондық көшірмесі; заңды тұлғаның филиал (өкілдік) құру туралы шешімінің электрондық көшірмесі) қазақ және орыс тілдеріне нотариалды түрде куәландырған аудармасымен;</w:t>
            </w:r>
          </w:p>
          <w:p>
            <w:pPr>
              <w:spacing w:after="20"/>
              <w:ind w:left="20"/>
              <w:jc w:val="both"/>
            </w:pPr>
            <w:r>
              <w:rPr>
                <w:rFonts w:ascii="Times New Roman"/>
                <w:b w:val="false"/>
                <w:i w:val="false"/>
                <w:color w:val="000000"/>
                <w:sz w:val="20"/>
              </w:rPr>
              <w:t>
сауда тізілімінен жария етілген үзінді көшірменің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куәландырылған аудармасымен заңды тұлға болып табылатынын куәландыратын басқа да жария етілген құжаттың электрондық көшірмесі; қазақ және орыс тілдеріне нотариалды түрде куәландырылған аудармасымен заңды тұлғаның құрылтай құжаттарының электрондық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көрсетілетін қызметті алушының Қазақстан Республикасының аумағында жүргізілген тіркеу алымын (ЭҮТШ арқылы төлеген жағдайда) төлегенін растайтын құжат туралы мәліметтерді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4. Филиалдар мен өкілдіктерді есептік тіркеу.</w:t>
            </w:r>
          </w:p>
          <w:p>
            <w:pPr>
              <w:spacing w:after="20"/>
              <w:ind w:left="20"/>
              <w:jc w:val="both"/>
            </w:pPr>
            <w:r>
              <w:rPr>
                <w:rFonts w:ascii="Times New Roman"/>
                <w:b w:val="false"/>
                <w:i w:val="false"/>
                <w:color w:val="000000"/>
                <w:sz w:val="20"/>
              </w:rPr>
              <w:t xml:space="preserve">
1) Қазақстан Республикасының заңнамалық актілерінде белгіленген заңды тұлғаны құру, тіркеу және қайта ұйымдастыру тәртібінің бұзылуы, құрылтай құжаттарының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2) беру актісі немесе бөлу балансы ұсынылмаған не оларда қайта ұйымдастырылған заңды тұлғаның құқықтық мирасқорлығы туралы ережелер болмаған кезде;</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және (немесе) басшысы болып табылатын жеке тұлға жаппай қырып-жою қаруын таратуды қаржыландыруға байланысты ұйымдар мен тұлғалардың тізбесіне және (немесе) Қазақстан Республикасының заңнамасына сәйкес терроризм мен экстремизмді қаржыландыруға байланысты ұйымдар мен тұлғалардың тізбесіне енгізілсе, мыналарды қоспағанда сот шешімі бойынша тәркіленген және (немесе) өндіріп алынған акциялар (жарғылық капиталға қатысу үлестері) ;</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Республикасының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 баптары</w:t>
            </w:r>
            <w:r>
              <w:rPr>
                <w:rFonts w:ascii="Times New Roman"/>
                <w:b w:val="false"/>
                <w:i w:val="false"/>
                <w:color w:val="000000"/>
                <w:sz w:val="20"/>
              </w:rPr>
              <w:t xml:space="preserve"> бойынша қылмыстары үшін өтелмеген немесе алынбаған соттылығы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іс жүргізу жөніндегі борышкер болып табылатын адамды қоспағанда, атқарушылық құжат бойынша борышкерлер болып табылса мерзімдік төлемдерді өндіріп алу және үш айдан астам мерзімдік өндіріп алу туралы атқарушылық іс жүргізу бойынша берешегі жоқ;</w:t>
            </w:r>
          </w:p>
          <w:p>
            <w:pPr>
              <w:spacing w:after="20"/>
              <w:ind w:left="20"/>
              <w:jc w:val="both"/>
            </w:pPr>
            <w:r>
              <w:rPr>
                <w:rFonts w:ascii="Times New Roman"/>
                <w:b w:val="false"/>
                <w:i w:val="false"/>
                <w:color w:val="000000"/>
                <w:sz w:val="20"/>
              </w:rPr>
              <w:t>
10) жеке басын куәландыратын жоғалған және (немесе) жарамсыз құжаттарды ұсыну;</w:t>
            </w:r>
          </w:p>
          <w:p>
            <w:pPr>
              <w:spacing w:after="20"/>
              <w:ind w:left="20"/>
              <w:jc w:val="both"/>
            </w:pPr>
            <w:r>
              <w:rPr>
                <w:rFonts w:ascii="Times New Roman"/>
                <w:b w:val="false"/>
                <w:i w:val="false"/>
                <w:color w:val="000000"/>
                <w:sz w:val="20"/>
              </w:rPr>
              <w:t>
11) сот актілерінің және сот орындаушылары мен құқық қорғау органдарының қаулыларының (тыйымдарының, қамауға алуларының) болуы;</w:t>
            </w:r>
          </w:p>
          <w:p>
            <w:pPr>
              <w:spacing w:after="20"/>
              <w:ind w:left="20"/>
              <w:jc w:val="both"/>
            </w:pPr>
            <w:r>
              <w:rPr>
                <w:rFonts w:ascii="Times New Roman"/>
                <w:b w:val="false"/>
                <w:i w:val="false"/>
                <w:color w:val="000000"/>
                <w:sz w:val="20"/>
              </w:rPr>
              <w:t xml:space="preserve">
12) ұсынылмаған: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көшірмелері;</w:t>
            </w:r>
          </w:p>
          <w:p>
            <w:pPr>
              <w:spacing w:after="20"/>
              <w:ind w:left="20"/>
              <w:jc w:val="both"/>
            </w:pPr>
            <w:r>
              <w:rPr>
                <w:rFonts w:ascii="Times New Roman"/>
                <w:b w:val="false"/>
                <w:i w:val="false"/>
                <w:color w:val="000000"/>
                <w:sz w:val="20"/>
              </w:rPr>
              <w:t>
сауда тізілімінен жария етілген үзінді көшірмесі немесе құрылтайшы - шетелдік заңды тұлға шет мемлекеттің заңнамасы бойынша заңды тұлға болып табылатынын қазақ және орыс тілдеріне аудармасы нотариалды түрде куәландырылған басқа да жария етілген құжаттың көшірмелері";</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егер Қазақстан Республикасының заңдарында немесе сот актісінде өзгеше белгіленбесе, тіркеу әрекеттері мемлекеттік қызмет көрсету үшін негіз болған мән-жайлар жойылғанға дейін үзіледі, алайда үзіліс мерзімі бір айдан аспайды;</w:t>
            </w:r>
          </w:p>
          <w:p>
            <w:pPr>
              <w:spacing w:after="20"/>
              <w:ind w:left="20"/>
              <w:jc w:val="both"/>
            </w:pPr>
            <w:r>
              <w:rPr>
                <w:rFonts w:ascii="Times New Roman"/>
                <w:b w:val="false"/>
                <w:i w:val="false"/>
                <w:color w:val="000000"/>
                <w:sz w:val="20"/>
              </w:rPr>
              <w:t>
Егер бір ай ішінде мерзімнің үзілуіне негіз болған мән-жайлар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авторизациядан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Саяси партияны құру ниеті </w:t>
            </w:r>
            <w:r>
              <w:br/>
            </w:r>
            <w:r>
              <w:rPr>
                <w:rFonts w:ascii="Times New Roman"/>
                <w:b w:val="false"/>
                <w:i w:val="false"/>
                <w:color w:val="000000"/>
                <w:sz w:val="20"/>
              </w:rPr>
              <w:t xml:space="preserve">туралы хабарлама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 20____ жыл № ______</w:t>
            </w:r>
          </w:p>
        </w:tc>
      </w:tr>
    </w:tbl>
    <w:bookmarkStart w:name="z58" w:id="7"/>
    <w:p>
      <w:pPr>
        <w:spacing w:after="0"/>
        <w:ind w:left="0"/>
        <w:jc w:val="both"/>
      </w:pPr>
      <w:r>
        <w:rPr>
          <w:rFonts w:ascii="Times New Roman"/>
          <w:b w:val="false"/>
          <w:i w:val="false"/>
          <w:color w:val="000000"/>
          <w:sz w:val="28"/>
        </w:rPr>
        <w:t xml:space="preserve">
      Қазақстан Республикасы "Саяси партиялар туралы" Занының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Комитетке саяси партияны құру туралы хабарлаймыз:</w:t>
      </w:r>
    </w:p>
    <w:bookmarkEnd w:id="7"/>
    <w:p>
      <w:pPr>
        <w:spacing w:after="0"/>
        <w:ind w:left="0"/>
        <w:jc w:val="both"/>
      </w:pPr>
      <w:r>
        <w:rPr>
          <w:rFonts w:ascii="Times New Roman"/>
          <w:b w:val="false"/>
          <w:i w:val="false"/>
          <w:color w:val="000000"/>
          <w:sz w:val="28"/>
        </w:rPr>
        <w:t>
      _____________________________________________________: болжамды атауы</w:t>
      </w:r>
    </w:p>
    <w:p>
      <w:pPr>
        <w:spacing w:after="0"/>
        <w:ind w:left="0"/>
        <w:jc w:val="both"/>
      </w:pPr>
      <w:r>
        <w:rPr>
          <w:rFonts w:ascii="Times New Roman"/>
          <w:b w:val="false"/>
          <w:i w:val="false"/>
          <w:color w:val="000000"/>
          <w:sz w:val="28"/>
        </w:rPr>
        <w:t>
      (Т.А.Ә. (бар болған жағдайда), қолы) 1. __________________________________;</w:t>
      </w:r>
    </w:p>
    <w:p>
      <w:pPr>
        <w:spacing w:after="0"/>
        <w:ind w:left="0"/>
        <w:jc w:val="both"/>
      </w:pPr>
      <w:r>
        <w:rPr>
          <w:rFonts w:ascii="Times New Roman"/>
          <w:b w:val="false"/>
          <w:i w:val="false"/>
          <w:color w:val="000000"/>
          <w:sz w:val="28"/>
        </w:rPr>
        <w:t>
      (Т.А.Ә. (бар болған жағдайда), қолы) 2. __________________________________;</w:t>
      </w:r>
    </w:p>
    <w:p>
      <w:pPr>
        <w:spacing w:after="0"/>
        <w:ind w:left="0"/>
        <w:jc w:val="both"/>
      </w:pPr>
      <w:r>
        <w:rPr>
          <w:rFonts w:ascii="Times New Roman"/>
          <w:b w:val="false"/>
          <w:i w:val="false"/>
          <w:color w:val="000000"/>
          <w:sz w:val="28"/>
        </w:rPr>
        <w:t>
      (Т.А.Ә. (бар болған жағдайда), қолы) 3. __________________________________;</w:t>
      </w:r>
    </w:p>
    <w:p>
      <w:pPr>
        <w:spacing w:after="0"/>
        <w:ind w:left="0"/>
        <w:jc w:val="both"/>
      </w:pPr>
      <w:r>
        <w:rPr>
          <w:rFonts w:ascii="Times New Roman"/>
          <w:b w:val="false"/>
          <w:i w:val="false"/>
          <w:color w:val="000000"/>
          <w:sz w:val="28"/>
        </w:rPr>
        <w:t>
      (Т.А.Ә. (бар болған жағдайда), қолы) 4. __________________________________;</w:t>
      </w:r>
    </w:p>
    <w:p>
      <w:pPr>
        <w:spacing w:after="0"/>
        <w:ind w:left="0"/>
        <w:jc w:val="both"/>
      </w:pPr>
      <w:r>
        <w:rPr>
          <w:rFonts w:ascii="Times New Roman"/>
          <w:b w:val="false"/>
          <w:i w:val="false"/>
          <w:color w:val="000000"/>
          <w:sz w:val="28"/>
        </w:rPr>
        <w:t>
      (Т.А.Ә. (бар болған жағдайда), қолы) 5. __________________________________;</w:t>
      </w:r>
    </w:p>
    <w:p>
      <w:pPr>
        <w:spacing w:after="0"/>
        <w:ind w:left="0"/>
        <w:jc w:val="both"/>
      </w:pPr>
      <w:r>
        <w:rPr>
          <w:rFonts w:ascii="Times New Roman"/>
          <w:b w:val="false"/>
          <w:i w:val="false"/>
          <w:color w:val="000000"/>
          <w:sz w:val="28"/>
        </w:rPr>
        <w:t>
      (Т.А.Ә. (бар болған жағдайда), қолы) 6. __________________________________;</w:t>
      </w:r>
    </w:p>
    <w:p>
      <w:pPr>
        <w:spacing w:after="0"/>
        <w:ind w:left="0"/>
        <w:jc w:val="both"/>
      </w:pPr>
      <w:r>
        <w:rPr>
          <w:rFonts w:ascii="Times New Roman"/>
          <w:b w:val="false"/>
          <w:i w:val="false"/>
          <w:color w:val="000000"/>
          <w:sz w:val="28"/>
        </w:rPr>
        <w:t>
      (Т.А.Ә. (бар болған жағдайда), қолы) 7. __________________________________;</w:t>
      </w:r>
    </w:p>
    <w:p>
      <w:pPr>
        <w:spacing w:after="0"/>
        <w:ind w:left="0"/>
        <w:jc w:val="both"/>
      </w:pPr>
      <w:r>
        <w:rPr>
          <w:rFonts w:ascii="Times New Roman"/>
          <w:b w:val="false"/>
          <w:i w:val="false"/>
          <w:color w:val="000000"/>
          <w:sz w:val="28"/>
        </w:rPr>
        <w:t>
      (Т.А.Ә. (бар болған жағдайда), қолы) 8. __________________________________;</w:t>
      </w:r>
    </w:p>
    <w:p>
      <w:pPr>
        <w:spacing w:after="0"/>
        <w:ind w:left="0"/>
        <w:jc w:val="both"/>
      </w:pPr>
      <w:r>
        <w:rPr>
          <w:rFonts w:ascii="Times New Roman"/>
          <w:b w:val="false"/>
          <w:i w:val="false"/>
          <w:color w:val="000000"/>
          <w:sz w:val="28"/>
        </w:rPr>
        <w:t>
      (Т.А.Ә. (бар болған жағдайда), қолы) 9. __________________________________;</w:t>
      </w:r>
    </w:p>
    <w:p>
      <w:pPr>
        <w:spacing w:after="0"/>
        <w:ind w:left="0"/>
        <w:jc w:val="both"/>
      </w:pPr>
      <w:r>
        <w:rPr>
          <w:rFonts w:ascii="Times New Roman"/>
          <w:b w:val="false"/>
          <w:i w:val="false"/>
          <w:color w:val="000000"/>
          <w:sz w:val="28"/>
        </w:rPr>
        <w:t>
      (Т.А.Ә. (бар болған жағдайда), қолы) 10. _________________________________;</w:t>
      </w:r>
    </w:p>
    <w:p>
      <w:pPr>
        <w:spacing w:after="0"/>
        <w:ind w:left="0"/>
        <w:jc w:val="both"/>
      </w:pPr>
      <w:r>
        <w:rPr>
          <w:rFonts w:ascii="Times New Roman"/>
          <w:b w:val="false"/>
          <w:i w:val="false"/>
          <w:color w:val="000000"/>
          <w:sz w:val="28"/>
        </w:rPr>
        <w:t xml:space="preserve">
      Қосымша келесі құжаттар ұсынылады: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 xml:space="preserve">16-қосымша </w:t>
            </w:r>
          </w:p>
        </w:tc>
      </w:tr>
    </w:tbl>
    <w:bookmarkStart w:name="z60" w:id="8"/>
    <w:p>
      <w:pPr>
        <w:spacing w:after="0"/>
        <w:ind w:left="0"/>
        <w:jc w:val="left"/>
      </w:pPr>
      <w:r>
        <w:rPr>
          <w:rFonts w:ascii="Times New Roman"/>
          <w:b/>
          <w:i w:val="false"/>
          <w:color w:val="000000"/>
        </w:rPr>
        <w:t xml:space="preserve"> Құжаттардың ұсынғандығы туралы растау</w:t>
      </w:r>
    </w:p>
    <w:bookmarkEnd w:id="8"/>
    <w:p>
      <w:pPr>
        <w:spacing w:after="0"/>
        <w:ind w:left="0"/>
        <w:jc w:val="both"/>
      </w:pPr>
      <w:r>
        <w:rPr>
          <w:rFonts w:ascii="Times New Roman"/>
          <w:b w:val="false"/>
          <w:i w:val="false"/>
          <w:color w:val="000000"/>
          <w:sz w:val="28"/>
        </w:rPr>
        <w:t>
      Осымен, Комитет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басын анықтайтын құжаты:</w:t>
      </w:r>
    </w:p>
    <w:p>
      <w:pPr>
        <w:spacing w:after="0"/>
        <w:ind w:left="0"/>
        <w:jc w:val="both"/>
      </w:pPr>
      <w:r>
        <w:rPr>
          <w:rFonts w:ascii="Times New Roman"/>
          <w:b w:val="false"/>
          <w:i w:val="false"/>
          <w:color w:val="000000"/>
          <w:sz w:val="28"/>
        </w:rPr>
        <w:t>
      ____________________________________________ нөмірі, құжаттың берілген</w:t>
      </w:r>
    </w:p>
    <w:p>
      <w:pPr>
        <w:spacing w:after="0"/>
        <w:ind w:left="0"/>
        <w:jc w:val="both"/>
      </w:pPr>
      <w:r>
        <w:rPr>
          <w:rFonts w:ascii="Times New Roman"/>
          <w:b w:val="false"/>
          <w:i w:val="false"/>
          <w:color w:val="000000"/>
          <w:sz w:val="28"/>
        </w:rPr>
        <w:t>
      уақыты, кіммен берілген, ұсынған, ал тіркеуші орган "___" ______ 20___ жылы</w:t>
      </w:r>
    </w:p>
    <w:p>
      <w:pPr>
        <w:spacing w:after="0"/>
        <w:ind w:left="0"/>
        <w:jc w:val="both"/>
      </w:pPr>
      <w:r>
        <w:rPr>
          <w:rFonts w:ascii="Times New Roman"/>
          <w:b w:val="false"/>
          <w:i w:val="false"/>
          <w:color w:val="000000"/>
          <w:sz w:val="28"/>
        </w:rPr>
        <w:t>
      № ________ келесі құжаттарды қабылдап алғандығын растайды:</w:t>
      </w:r>
    </w:p>
    <w:p>
      <w:pPr>
        <w:spacing w:after="0"/>
        <w:ind w:left="0"/>
        <w:jc w:val="both"/>
      </w:pPr>
      <w:r>
        <w:rPr>
          <w:rFonts w:ascii="Times New Roman"/>
          <w:b w:val="false"/>
          <w:i w:val="false"/>
          <w:color w:val="000000"/>
          <w:sz w:val="28"/>
        </w:rPr>
        <w:t>
      № Құжаттың атауы Құжаттар ұсынылды</w:t>
      </w:r>
    </w:p>
    <w:p>
      <w:pPr>
        <w:spacing w:after="0"/>
        <w:ind w:left="0"/>
        <w:jc w:val="both"/>
      </w:pPr>
      <w:r>
        <w:rPr>
          <w:rFonts w:ascii="Times New Roman"/>
          <w:b w:val="false"/>
          <w:i w:val="false"/>
          <w:color w:val="000000"/>
          <w:sz w:val="28"/>
        </w:rPr>
        <w:t>
      Қағаз тасымалда (парақтар саны) Электрондық тасымалда (файлдың аталуы)</w:t>
      </w:r>
    </w:p>
    <w:p>
      <w:pPr>
        <w:spacing w:after="0"/>
        <w:ind w:left="0"/>
        <w:jc w:val="both"/>
      </w:pPr>
      <w:r>
        <w:rPr>
          <w:rFonts w:ascii="Times New Roman"/>
          <w:b w:val="false"/>
          <w:i w:val="false"/>
          <w:color w:val="000000"/>
          <w:sz w:val="28"/>
        </w:rPr>
        <w:t>
      1 хабарлама</w:t>
      </w:r>
    </w:p>
    <w:p>
      <w:pPr>
        <w:spacing w:after="0"/>
        <w:ind w:left="0"/>
        <w:jc w:val="both"/>
      </w:pPr>
      <w:r>
        <w:rPr>
          <w:rFonts w:ascii="Times New Roman"/>
          <w:b w:val="false"/>
          <w:i w:val="false"/>
          <w:color w:val="000000"/>
          <w:sz w:val="28"/>
        </w:rPr>
        <w:t>
      2 Саяси партияны құрушы бастамашы топтың тiзiмi</w:t>
      </w:r>
    </w:p>
    <w:p>
      <w:pPr>
        <w:spacing w:after="0"/>
        <w:ind w:left="0"/>
        <w:jc w:val="both"/>
      </w:pPr>
      <w:r>
        <w:rPr>
          <w:rFonts w:ascii="Times New Roman"/>
          <w:b w:val="false"/>
          <w:i w:val="false"/>
          <w:color w:val="000000"/>
          <w:sz w:val="28"/>
        </w:rPr>
        <w:t>
      3 ұйымдастыру комитетiнiң мұшелерi туралы мәлiметтер</w:t>
      </w:r>
    </w:p>
    <w:p>
      <w:pPr>
        <w:spacing w:after="0"/>
        <w:ind w:left="0"/>
        <w:jc w:val="both"/>
      </w:pPr>
      <w:r>
        <w:rPr>
          <w:rFonts w:ascii="Times New Roman"/>
          <w:b w:val="false"/>
          <w:i w:val="false"/>
          <w:color w:val="000000"/>
          <w:sz w:val="28"/>
        </w:rPr>
        <w:t>
      4 ұйымдастыру комитетi жиналысының "____" _________ 20__ жылғы хаттамасы</w:t>
      </w:r>
    </w:p>
    <w:p>
      <w:pPr>
        <w:spacing w:after="0"/>
        <w:ind w:left="0"/>
        <w:jc w:val="both"/>
      </w:pPr>
      <w:r>
        <w:rPr>
          <w:rFonts w:ascii="Times New Roman"/>
          <w:b w:val="false"/>
          <w:i w:val="false"/>
          <w:color w:val="000000"/>
          <w:sz w:val="28"/>
        </w:rPr>
        <w:t>
      Тiркеушi орган</w:t>
      </w:r>
    </w:p>
    <w:p>
      <w:pPr>
        <w:spacing w:after="0"/>
        <w:ind w:left="0"/>
        <w:jc w:val="both"/>
      </w:pPr>
      <w:r>
        <w:rPr>
          <w:rFonts w:ascii="Times New Roman"/>
          <w:b w:val="false"/>
          <w:i w:val="false"/>
          <w:color w:val="000000"/>
          <w:sz w:val="28"/>
        </w:rPr>
        <w:t>
      5 Тiркеушi орган қызметкерiнiң лауазымы</w:t>
      </w:r>
    </w:p>
    <w:p>
      <w:pPr>
        <w:spacing w:after="0"/>
        <w:ind w:left="0"/>
        <w:jc w:val="both"/>
      </w:pPr>
      <w:r>
        <w:rPr>
          <w:rFonts w:ascii="Times New Roman"/>
          <w:b w:val="false"/>
          <w:i w:val="false"/>
          <w:color w:val="000000"/>
          <w:sz w:val="28"/>
        </w:rPr>
        <w:t>
      6 Тегi</w:t>
      </w:r>
    </w:p>
    <w:p>
      <w:pPr>
        <w:spacing w:after="0"/>
        <w:ind w:left="0"/>
        <w:jc w:val="both"/>
      </w:pPr>
      <w:r>
        <w:rPr>
          <w:rFonts w:ascii="Times New Roman"/>
          <w:b w:val="false"/>
          <w:i w:val="false"/>
          <w:color w:val="000000"/>
          <w:sz w:val="28"/>
        </w:rPr>
        <w:t>
      7 Аты</w:t>
      </w:r>
    </w:p>
    <w:p>
      <w:pPr>
        <w:spacing w:after="0"/>
        <w:ind w:left="0"/>
        <w:jc w:val="both"/>
      </w:pPr>
      <w:r>
        <w:rPr>
          <w:rFonts w:ascii="Times New Roman"/>
          <w:b w:val="false"/>
          <w:i w:val="false"/>
          <w:color w:val="000000"/>
          <w:sz w:val="28"/>
        </w:rPr>
        <w:t>
      8 Әкесiнiң аты(болған жағдайда)</w:t>
      </w:r>
    </w:p>
    <w:p>
      <w:pPr>
        <w:spacing w:after="0"/>
        <w:ind w:left="0"/>
        <w:jc w:val="both"/>
      </w:pPr>
      <w:r>
        <w:rPr>
          <w:rFonts w:ascii="Times New Roman"/>
          <w:b w:val="false"/>
          <w:i w:val="false"/>
          <w:color w:val="000000"/>
          <w:sz w:val="28"/>
        </w:rPr>
        <w:t>
      9 Байланыс телефоны</w:t>
      </w:r>
    </w:p>
    <w:p>
      <w:pPr>
        <w:spacing w:after="0"/>
        <w:ind w:left="0"/>
        <w:jc w:val="both"/>
      </w:pPr>
      <w:r>
        <w:rPr>
          <w:rFonts w:ascii="Times New Roman"/>
          <w:b w:val="false"/>
          <w:i w:val="false"/>
          <w:color w:val="000000"/>
          <w:sz w:val="28"/>
        </w:rPr>
        <w:t>
      10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63" w:id="9"/>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 мемлекеттік көрсетілетін қызметтің атауы</w:t>
            </w:r>
          </w:p>
          <w:p>
            <w:pPr>
              <w:spacing w:after="20"/>
              <w:ind w:left="20"/>
              <w:jc w:val="both"/>
            </w:pPr>
            <w:r>
              <w:rPr>
                <w:rFonts w:ascii="Times New Roman"/>
                <w:b w:val="false"/>
                <w:i w:val="false"/>
                <w:color w:val="000000"/>
                <w:sz w:val="20"/>
              </w:rPr>
              <w:t>
1. Атауын өзгерту.</w:t>
            </w:r>
          </w:p>
          <w:p>
            <w:pPr>
              <w:spacing w:after="20"/>
              <w:ind w:left="20"/>
              <w:jc w:val="both"/>
            </w:pPr>
            <w:r>
              <w:rPr>
                <w:rFonts w:ascii="Times New Roman"/>
                <w:b w:val="false"/>
                <w:i w:val="false"/>
                <w:color w:val="000000"/>
                <w:sz w:val="20"/>
              </w:rPr>
              <w:t>
2. Жарғылық капитал мөлшерін азайту.</w:t>
            </w:r>
          </w:p>
          <w:p>
            <w:pPr>
              <w:spacing w:after="20"/>
              <w:ind w:left="20"/>
              <w:jc w:val="both"/>
            </w:pPr>
            <w:r>
              <w:rPr>
                <w:rFonts w:ascii="Times New Roman"/>
                <w:b w:val="false"/>
                <w:i w:val="false"/>
                <w:color w:val="000000"/>
                <w:sz w:val="20"/>
              </w:rPr>
              <w:t>
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қажетті құжаттарды қоса бере отырып, өтініш берілген күннен бес жұмыс күнінен кешіктірілмей жүргізілуге тиіс.</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2. Порталда – үлгілік филиал және өкілдік болып табылмайтын жарғы негізінде жұмыс істейтін олардың филиалдардың (өкілдіктерінің) акционерлік қоғамдарын қоспағанда, жеке кәсіпкерлік субъектілеріне жататын заңды тұлғаларды және олардың филиалдарын (өкілдіктерін) мемлекеттік қайта тіркеу шетелдік коммерциялық емес заңды тұлғалардың кеңсесі бір жұмыс күні ішінде жүзеге асырылады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жүгінген кезде өтінішті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Көрсетілетін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 құрамының өзгеруі -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7 – қосымшаға</w:t>
            </w:r>
            <w:r>
              <w:rPr>
                <w:rFonts w:ascii="Times New Roman"/>
                <w:b w:val="false"/>
                <w:i w:val="false"/>
                <w:color w:val="000000"/>
                <w:sz w:val="20"/>
              </w:rPr>
              <w:t xml:space="preserve"> сәйкес заңды тұлғаны мемлекеттік қайта тіркеу туралы анықтама, сондай-ақ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заңды тұлғаның филиалын (өкілдігін) есептік қайта тіркеу туралы анықтама (бұдан әрі-анықтама) не осы қағидалардың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жеке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әрі-Салық кодексі)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қызметті алушының таңдауы бойынша жеделдетіп қызмет көрсетусіз, "электрондық" кезек тәртібімен көрсетіледі, электрондық кезекті портал арқылы броньдау мүмкіндігі бар.</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2, 3 және 4-қосымшаларға сәйкес нысан бойынша өтініш (бұдан әрі - өтініш).</w:t>
            </w:r>
          </w:p>
          <w:p>
            <w:pPr>
              <w:spacing w:after="20"/>
              <w:ind w:left="20"/>
              <w:jc w:val="both"/>
            </w:pPr>
            <w:r>
              <w:rPr>
                <w:rFonts w:ascii="Times New Roman"/>
                <w:b w:val="false"/>
                <w:i w:val="false"/>
                <w:color w:val="000000"/>
                <w:sz w:val="20"/>
              </w:rPr>
              <w:t>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 үлесіне қатысатын мемлекет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xml:space="preserve">
Егер қатысушылардың құрамына шетелдік немесе шетелдік заңды тұлға кірген жағдайда, Заңының </w:t>
            </w:r>
            <w:r>
              <w:rPr>
                <w:rFonts w:ascii="Times New Roman"/>
                <w:b w:val="false"/>
                <w:i w:val="false"/>
                <w:color w:val="000000"/>
                <w:sz w:val="20"/>
              </w:rPr>
              <w:t>6-1-бабының</w:t>
            </w:r>
            <w:r>
              <w:rPr>
                <w:rFonts w:ascii="Times New Roman"/>
                <w:b w:val="false"/>
                <w:i w:val="false"/>
                <w:color w:val="000000"/>
                <w:sz w:val="20"/>
              </w:rPr>
              <w:t xml:space="preserve"> сегізінші бөлігінде көзделген құжаттар қосымша беріледі; </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электрондық нұсқада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мен толықтырулары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нотариалды түрде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түрде куәландырған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электрондық үкіметтің төлем шлюзі (бұдан әрі-ЭҮТШ)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 жылжымайтын мүлікке меншік құқығы болған жағдайда;</w:t>
            </w:r>
          </w:p>
          <w:p>
            <w:pPr>
              <w:spacing w:after="20"/>
              <w:ind w:left="20"/>
              <w:jc w:val="both"/>
            </w:pPr>
            <w:r>
              <w:rPr>
                <w:rFonts w:ascii="Times New Roman"/>
                <w:b w:val="false"/>
                <w:i w:val="false"/>
                <w:color w:val="000000"/>
                <w:sz w:val="20"/>
              </w:rPr>
              <w:t xml:space="preserve">
Егер қатысушылардың құрамында шетелдік заңды тұлға болса, онда осы Заңның </w:t>
            </w:r>
            <w:r>
              <w:rPr>
                <w:rFonts w:ascii="Times New Roman"/>
                <w:b w:val="false"/>
                <w:i w:val="false"/>
                <w:color w:val="000000"/>
                <w:sz w:val="20"/>
              </w:rPr>
              <w:t>6-шы</w:t>
            </w:r>
            <w:r>
              <w:rPr>
                <w:rFonts w:ascii="Times New Roman"/>
                <w:b w:val="false"/>
                <w:i w:val="false"/>
                <w:color w:val="000000"/>
                <w:sz w:val="20"/>
              </w:rPr>
              <w:t xml:space="preserve"> бабының сегізінші бөлігінде көзделген құжаттар қосымша ұсынылады.</w:t>
            </w:r>
          </w:p>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нотариалды түрде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нотариалды түрде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нотариалды түрде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xml:space="preserve">
Егер қатысушылардың құрамында шетелдік немес шетелдік заңды тұлға болса, онда Заңының </w:t>
            </w:r>
            <w:r>
              <w:rPr>
                <w:rFonts w:ascii="Times New Roman"/>
                <w:b w:val="false"/>
                <w:i w:val="false"/>
                <w:color w:val="000000"/>
                <w:sz w:val="20"/>
              </w:rPr>
              <w:t>6-1 бабының</w:t>
            </w:r>
            <w:r>
              <w:rPr>
                <w:rFonts w:ascii="Times New Roman"/>
                <w:b w:val="false"/>
                <w:i w:val="false"/>
                <w:color w:val="000000"/>
                <w:sz w:val="20"/>
              </w:rPr>
              <w:t xml:space="preserve"> сегізінші бөлігіне сәйкес қосымша құжаттар беріледі.</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"электрондық үкімет" порталында оның қатысушыларымен келісілуге тиіс.</w:t>
            </w:r>
          </w:p>
          <w:p>
            <w:pPr>
              <w:spacing w:after="20"/>
              <w:ind w:left="20"/>
              <w:jc w:val="both"/>
            </w:pPr>
            <w:r>
              <w:rPr>
                <w:rFonts w:ascii="Times New Roman"/>
                <w:b w:val="false"/>
                <w:i w:val="false"/>
                <w:color w:val="000000"/>
                <w:sz w:val="20"/>
              </w:rPr>
              <w:t>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 Мемлекеттің бар заңды тұлға үшін тізілім ұстаушының белгісі қойылған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нотариалды түрде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Қазақстан Республикасының аумағында жасалған тіркеу алымын (ЭҮТШ арқылы төлеген жағдайда) төлегенін растайтын құжаттарды көрсетілетін қызметті берушң мен Мемлекеттік корпорация қызметкері тиісті мемлекеттік ақпараттық жүйелерге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заңнамалық актілерінде белгіленген заңды тұлғаны құру, қайта тіркеу және қайта ұйымдастыру тәртібінің бұзылуы, құрылтай құжаттарының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 туралы;</w:t>
            </w:r>
          </w:p>
          <w:p>
            <w:pPr>
              <w:spacing w:after="20"/>
              <w:ind w:left="20"/>
              <w:jc w:val="both"/>
            </w:pPr>
            <w:r>
              <w:rPr>
                <w:rFonts w:ascii="Times New Roman"/>
                <w:b w:val="false"/>
                <w:i w:val="false"/>
                <w:color w:val="000000"/>
                <w:sz w:val="20"/>
              </w:rPr>
              <w:t>
10) егер мемлекеттік қайта тіркеу кезінде жаңа құрылтайшылар (қатысушылар, мүшелер) және (немесе) үлесті иеліктен шығаратын адамдар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атқарушылық құжат бойынша борышкерлер болып табылса ;</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паспорттың немесе қазақ және орыс тілдеріне нотариалды түрде куәландырған аудармасымен бірге құрылтайшы-шетелдіктің жеке басын куәландыратын басқа құжатты,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көшірмелерін; сауда тізілімінен жария етілген үзінді көшірменің немесе қазақ және орыс тілдеріне нотариалды түрде куәландырған аудармасымен шет мемлекеттің заңнамасы бойынша заңды тұлға болып табылатын құрылтайшы-шетелдік заңды тұлғаны куәландыратын басқа жария құжат;</w:t>
            </w:r>
          </w:p>
          <w:p>
            <w:pPr>
              <w:spacing w:after="20"/>
              <w:ind w:left="20"/>
              <w:jc w:val="both"/>
            </w:pPr>
            <w:r>
              <w:rPr>
                <w:rFonts w:ascii="Times New Roman"/>
                <w:b w:val="false"/>
                <w:i w:val="false"/>
                <w:color w:val="000000"/>
                <w:sz w:val="20"/>
              </w:rPr>
              <w:t xml:space="preserve">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15)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"1414", "8 800 080 7777" Бірыңғай байланыс орталығы арқылы Мемлекеттік корпорация қызметкері тұрақты жеріне бара отырып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 xml:space="preserve">құжаттарына, олардың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өзгерткен жағдайда.</w:t>
            </w:r>
          </w:p>
          <w:p>
            <w:pPr>
              <w:spacing w:after="20"/>
              <w:ind w:left="20"/>
              <w:jc w:val="both"/>
            </w:pPr>
            <w:r>
              <w:rPr>
                <w:rFonts w:ascii="Times New Roman"/>
                <w:b w:val="false"/>
                <w:i w:val="false"/>
                <w:color w:val="000000"/>
                <w:sz w:val="20"/>
              </w:rPr>
              <w:t>
2. Жарғы (ереже) жаңа редакцияда қабылданған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Жарғы (ереже) жаңа редакцияда қабылданған жағдайда;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күнінен кейін бес жұмыс күннен кешіктірмей жүргізіледі.</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өкілдіктерінің құрылтай құжаттарына енгізілген өзгерістер мен толықтыруларды есептік тіркеу қажетті құжаттарды қоса бере отырып, өтініш берілген күннен кейін 5 жұмыс күнінен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күнінен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заңды тұлғалар мемлекеттік тіркеу туралы өтінішті берген сәттен бастап 5 жұмыс күні ішінде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жерін өзгерткен жағдайда - электронды (толық автоматтандырылған)/ қағаз түрінде;</w:t>
            </w:r>
          </w:p>
          <w:p>
            <w:pPr>
              <w:spacing w:after="20"/>
              <w:ind w:left="20"/>
              <w:jc w:val="both"/>
            </w:pPr>
            <w:r>
              <w:rPr>
                <w:rFonts w:ascii="Times New Roman"/>
                <w:b w:val="false"/>
                <w:i w:val="false"/>
                <w:color w:val="000000"/>
                <w:sz w:val="20"/>
              </w:rPr>
              <w:t>
2. Жарғыны (ережені) жаңа редакцияда қабылдау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1-2 қосымшаларға сәйкес заңды тұлғаны мемлекеттік тіркеу (қайта тіркеу) туралы анықтама не осы Тізбесінің 9-тармағында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ірі және орта кәсіпкерлік субъектісіне жататын заңды тұлғалар үшін мемлекеттік қызмет көрсету нәтижесі не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 алушының таңдауы бойынша "электрондық" кезек тәртібімен көрсетіледі, электрондық кезек портал арқылы брондалуы мүмкін.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өзгерістер және толықтырулармен енгізілген электрондық нұсқадағы құрылтайшы құжат не жеке кәсіпкерлік субъектісіне жатпайтын заңды тұлғаның, филиалдың (өкілдіктің) заңды тұлғаның мерімен бекітілген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және толықтырулары мен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 өзгерген жағдайда) растайтын құжаттар.</w:t>
            </w:r>
          </w:p>
          <w:p>
            <w:pPr>
              <w:spacing w:after="20"/>
              <w:ind w:left="20"/>
              <w:jc w:val="both"/>
            </w:pPr>
            <w:r>
              <w:rPr>
                <w:rFonts w:ascii="Times New Roman"/>
                <w:b w:val="false"/>
                <w:i w:val="false"/>
                <w:color w:val="000000"/>
                <w:sz w:val="20"/>
              </w:rPr>
              <w:t xml:space="preserve">
Егер де ғимараттың иесі өзі заңды тұлға болған жағдайда, орналасқан жерін растайтын құжаттар талап етілмейді. </w:t>
            </w:r>
          </w:p>
          <w:p>
            <w:pPr>
              <w:spacing w:after="20"/>
              <w:ind w:left="20"/>
              <w:jc w:val="both"/>
            </w:pPr>
            <w:r>
              <w:rPr>
                <w:rFonts w:ascii="Times New Roman"/>
                <w:b w:val="false"/>
                <w:i w:val="false"/>
                <w:color w:val="000000"/>
                <w:sz w:val="20"/>
              </w:rPr>
              <w:t>
Егер де ғимараттың иесі жеке тұлға болған жағдайда, жеке тұлғаның ғимаратты заңды тұлғаға орналасу жері ретінде бергені туралы нотариалды куәландырған келісімі қажет.</w:t>
            </w:r>
          </w:p>
          <w:p>
            <w:pPr>
              <w:spacing w:after="20"/>
              <w:ind w:left="20"/>
              <w:jc w:val="both"/>
            </w:pPr>
            <w:r>
              <w:rPr>
                <w:rFonts w:ascii="Times New Roman"/>
                <w:b w:val="false"/>
                <w:i w:val="false"/>
                <w:color w:val="000000"/>
                <w:sz w:val="20"/>
              </w:rPr>
              <w:t>
Заңды тұлғаның, филиалдың (өкілдіктің) тіркеу және өзге де мәліметтерге өзгерістер мен толықтырулар хабарлама тәртібі бойынша:</w:t>
            </w:r>
          </w:p>
          <w:p>
            <w:pPr>
              <w:spacing w:after="20"/>
              <w:ind w:left="20"/>
              <w:jc w:val="both"/>
            </w:pPr>
            <w:r>
              <w:rPr>
                <w:rFonts w:ascii="Times New Roman"/>
                <w:b w:val="false"/>
                <w:i w:val="false"/>
                <w:color w:val="000000"/>
                <w:sz w:val="20"/>
              </w:rPr>
              <w:t>
Акционерлік қоғамды, филиалды (өкілдікті) қоспағанда, жеке кәсіпкерлік субъектісіне жататын заңды тұлға орналасқан жерін өзгерту кезінде жылжымайтын мүлік иесінің келісімімен ЭЦҚ арқылы жүзеге асырылады.</w:t>
            </w:r>
          </w:p>
          <w:p>
            <w:pPr>
              <w:spacing w:after="20"/>
              <w:ind w:left="20"/>
              <w:jc w:val="both"/>
            </w:pPr>
            <w:r>
              <w:rPr>
                <w:rFonts w:ascii="Times New Roman"/>
                <w:b w:val="false"/>
                <w:i w:val="false"/>
                <w:color w:val="000000"/>
                <w:sz w:val="20"/>
              </w:rPr>
              <w:t>
филиалдың (өкілдіктің) (қатысушыларының, мүшелерінің) құрамын өзгерту кезінде олардың тегі,аты, әкесінің аты (егер ол құжатта көрсетілген болса), күні, айы, туған жылы, жеке сәйкестендіру нөмірі, тұрғылықты жері, байланыс телефоны, жеке қолы көрсетілген коммерциялық емес ұйым құрылтайшыларының (қатысушыларының, мүшелерінің) тізімі қосымша ұсынылады</w:t>
            </w:r>
          </w:p>
          <w:p>
            <w:pPr>
              <w:spacing w:after="20"/>
              <w:ind w:left="20"/>
              <w:jc w:val="both"/>
            </w:pPr>
            <w:r>
              <w:rPr>
                <w:rFonts w:ascii="Times New Roman"/>
                <w:b w:val="false"/>
                <w:i w:val="false"/>
                <w:color w:val="000000"/>
                <w:sz w:val="20"/>
              </w:rPr>
              <w:t>
"электрондық үкімет" порталында орналасқан жерін өзгерту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Орналасқан жері өзгеретін жағдайда, өкілетті орган шешім қабылдаған күннен бастап бір айдың ішінде құрылтай құжаттарына енгізілген өзгерістер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w:t>
            </w:r>
            <w:r>
              <w:rPr>
                <w:rFonts w:ascii="Times New Roman"/>
                <w:b w:val="false"/>
                <w:i w:val="false"/>
                <w:color w:val="000000"/>
                <w:sz w:val="20"/>
              </w:rPr>
              <w:t>24-бабында</w:t>
            </w:r>
            <w:r>
              <w:rPr>
                <w:rFonts w:ascii="Times New Roman"/>
                <w:b w:val="false"/>
                <w:i w:val="false"/>
                <w:color w:val="000000"/>
                <w:sz w:val="20"/>
              </w:rPr>
              <w:t xml:space="preserve">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көрсетілетін қызметті алушының арнайы құқықтан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өздігінен қозғалуды, бағдар жасауды жүзеге асыру қабілетін немесе мүмкіндігін толық немесе жартылай жоғалтқан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Министрдің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 xml:space="preserve">есептік тіркеуден шығару"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мемлекеттік қызметінің тізбесі Мемлекеттік көрсетілетін қызметтің кіші түрінің атауы:</w:t>
            </w:r>
          </w:p>
          <w:p>
            <w:pPr>
              <w:spacing w:after="20"/>
              <w:ind w:left="20"/>
              <w:jc w:val="both"/>
            </w:pPr>
            <w:r>
              <w:rPr>
                <w:rFonts w:ascii="Times New Roman"/>
                <w:b w:val="false"/>
                <w:i w:val="false"/>
                <w:color w:val="000000"/>
                <w:sz w:val="20"/>
              </w:rPr>
              <w:t>
1. Заңды тұлғаның қызметі тарату негізі бойынша тоқтатылған;</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4. Заңды тұлғаның таратылғанн растайтын құжаттың көшірмесін беру;</w:t>
            </w:r>
          </w:p>
          <w:p>
            <w:pPr>
              <w:spacing w:after="20"/>
              <w:ind w:left="20"/>
              <w:jc w:val="both"/>
            </w:pPr>
            <w:r>
              <w:rPr>
                <w:rFonts w:ascii="Times New Roman"/>
                <w:b w:val="false"/>
                <w:i w:val="false"/>
                <w:color w:val="000000"/>
                <w:sz w:val="20"/>
              </w:rPr>
              <w:t>
5. Заңды тұлғаны алдағы уақытта тарату туралы өтініштерді қабылда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қызметі тарату негізі бойынша тоқтатылған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Мемлекеттік корпорация;</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бес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ұйымдарға мемлекеттік қызмет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төлем алынады.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5.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xml:space="preserve">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аламын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xml:space="preserve">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Министрдің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олардың филиалдары </w:t>
            </w:r>
            <w:r>
              <w:br/>
            </w:r>
            <w:r>
              <w:rPr>
                <w:rFonts w:ascii="Times New Roman"/>
                <w:b w:val="false"/>
                <w:i w:val="false"/>
                <w:color w:val="000000"/>
                <w:sz w:val="20"/>
              </w:rPr>
              <w:t xml:space="preserve">мен өкілдіктерінің жарғысының </w:t>
            </w:r>
            <w:r>
              <w:br/>
            </w:r>
            <w:r>
              <w:rPr>
                <w:rFonts w:ascii="Times New Roman"/>
                <w:b w:val="false"/>
                <w:i w:val="false"/>
                <w:color w:val="000000"/>
                <w:sz w:val="20"/>
              </w:rPr>
              <w:t xml:space="preserve">(ережесінің) телнұсқасын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w:t>
            </w:r>
            <w:r>
              <w:br/>
            </w:r>
            <w:r>
              <w:rPr>
                <w:rFonts w:ascii="Times New Roman"/>
                <w:b w:val="false"/>
                <w:i w:val="false"/>
                <w:color w:val="000000"/>
                <w:sz w:val="20"/>
              </w:rPr>
              <w:t>2-қосымша</w:t>
            </w:r>
          </w:p>
        </w:tc>
      </w:tr>
    </w:tbl>
    <w:bookmarkStart w:name="z70" w:id="10"/>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атауы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қоса берілген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p>
          <w:p>
            <w:pPr>
              <w:spacing w:after="20"/>
              <w:ind w:left="20"/>
              <w:jc w:val="both"/>
            </w:pP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w:t>
            </w:r>
            <w:r>
              <w:br/>
            </w:r>
            <w:r>
              <w:rPr>
                <w:rFonts w:ascii="Times New Roman"/>
                <w:b w:val="false"/>
                <w:i w:val="false"/>
                <w:color w:val="000000"/>
                <w:sz w:val="20"/>
              </w:rPr>
              <w:t xml:space="preserve">(қайта тіркеу) туралы,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тіркеу (қайта тіркеу)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 (қайта тіркеу) туралы анықтама беру;</w:t>
            </w:r>
          </w:p>
          <w:p>
            <w:pPr>
              <w:spacing w:after="20"/>
              <w:ind w:left="20"/>
              <w:jc w:val="both"/>
            </w:pPr>
            <w:r>
              <w:rPr>
                <w:rFonts w:ascii="Times New Roman"/>
                <w:b w:val="false"/>
                <w:i w:val="false"/>
                <w:color w:val="000000"/>
                <w:sz w:val="20"/>
              </w:rPr>
              <w:t>
2. Заңды тұлғалар тізілімінен үзінді (Бизнес-сәйкестендіру нөмірлерінің ұлттық тізілімінен);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2-қосымшаға сәйкес нысан бойынша заңды тұлғаны мемлекеттік тіркеу (қайта тіркеу) туралы анықтама, сондай-ақ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күндерді,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