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ed26" w14:textId="28fe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"Зейнетақы, жәрдемақы және әлеуметтік төлемдер төлеуді ұйымдастыру" кәсіптік стандартты бекіту туралы" Еңбек және халықты әлеуметтік қорғау министрінің 2019 жылғы 31 желтоқсандағы № 715 бұйрығының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2025 жылғы 16 қаңтардағы № 10 бұйрығы. Қазақстан Республикасының Әділет министрлігінде 2025 жылғы 17 қаңтарда № 35648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"Зейнетақы, жәрдемақы және әлеуметтік төлемдер төлеуді ұйымдастыру" кәсіптік стандартты бекіту туралы" Еңбек және халықты әлеуметтік қорғау министрінің 2019 жылғы 31 желтоқсандағы № 715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19809 болып тіркелген) күші жойылды деп танылсын.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Халықты әлеуметтік қорғау саласындағы реттеу және бақылау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