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2dac" w14:textId="0e92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Жылумен жабдықтау жүйелерін салуды, реконструкциялау мен жаңғыртуды кредиттеу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2025 жылғы 15 қаңтардағы № 16-н/қ бұйрығы. Қазақстан Республикасының Әділет министрлігінде 2025 жылғы 15 қаңтарда № 35645 болып тіркелді</w:t>
      </w:r>
    </w:p>
    <w:p>
      <w:pPr>
        <w:spacing w:after="0"/>
        <w:ind w:left="0"/>
        <w:jc w:val="both"/>
      </w:pPr>
      <w:bookmarkStart w:name="z4" w:id="0"/>
      <w:r>
        <w:rPr>
          <w:rFonts w:ascii="Times New Roman"/>
          <w:b w:val="false"/>
          <w:i w:val="false"/>
          <w:color w:val="000000"/>
          <w:sz w:val="28"/>
        </w:rPr>
        <w:t xml:space="preserve">
      "Жылу энергетикасы туралы" Қазақстан Республикасының Заңы 5-бабының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Жылумен жабдықтау жүйелерін салуды, реконструкциялау мен жаңғыртуды 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мемлекеттiк тiркелгеннен кейін күнтізбелік он күн ішінде Қазақстан Республикасы Энергетика министрлігінің Заң қызметі департаментіне осы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етсiн.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қаңтардағы</w:t>
            </w:r>
            <w:r>
              <w:br/>
            </w:r>
            <w:r>
              <w:rPr>
                <w:rFonts w:ascii="Times New Roman"/>
                <w:b w:val="false"/>
                <w:i w:val="false"/>
                <w:color w:val="000000"/>
                <w:sz w:val="20"/>
              </w:rPr>
              <w:t xml:space="preserve">№ 16-н/қ бұйрығымен </w:t>
            </w:r>
            <w:r>
              <w:br/>
            </w:r>
            <w:r>
              <w:rPr>
                <w:rFonts w:ascii="Times New Roman"/>
                <w:b w:val="false"/>
                <w:i w:val="false"/>
                <w:color w:val="000000"/>
                <w:sz w:val="20"/>
              </w:rPr>
              <w:t>бекітілген</w:t>
            </w:r>
          </w:p>
        </w:tc>
      </w:tr>
    </w:tbl>
    <w:bookmarkStart w:name="z25" w:id="8"/>
    <w:p>
      <w:pPr>
        <w:spacing w:after="0"/>
        <w:ind w:left="0"/>
        <w:jc w:val="left"/>
      </w:pPr>
      <w:r>
        <w:rPr>
          <w:rFonts w:ascii="Times New Roman"/>
          <w:b/>
          <w:i w:val="false"/>
          <w:color w:val="000000"/>
        </w:rPr>
        <w:t xml:space="preserve"> Жылумен жабдықтау жүйелерін салуды, реконструкциялау мен жаңғыртуды кредиттеу қағидалары</w:t>
      </w:r>
    </w:p>
    <w:bookmarkEnd w:id="8"/>
    <w:p>
      <w:pPr>
        <w:spacing w:after="0"/>
        <w:ind w:left="0"/>
        <w:jc w:val="left"/>
      </w:pPr>
    </w:p>
    <w:p>
      <w:pPr>
        <w:spacing w:after="0"/>
        <w:ind w:left="0"/>
        <w:jc w:val="left"/>
      </w:pPr>
      <w:r>
        <w:rPr>
          <w:rFonts w:ascii="Times New Roman"/>
          <w:b/>
          <w:i w:val="false"/>
          <w:color w:val="000000"/>
        </w:rPr>
        <w:t xml:space="preserve"> 1-тарау. Жалпы ережелер</w:t>
      </w:r>
    </w:p>
    <w:bookmarkStart w:name="z27" w:id="9"/>
    <w:p>
      <w:pPr>
        <w:spacing w:after="0"/>
        <w:ind w:left="0"/>
        <w:jc w:val="both"/>
      </w:pPr>
      <w:r>
        <w:rPr>
          <w:rFonts w:ascii="Times New Roman"/>
          <w:b w:val="false"/>
          <w:i w:val="false"/>
          <w:color w:val="000000"/>
          <w:sz w:val="28"/>
        </w:rPr>
        <w:t xml:space="preserve">
      1. Осы Жылумен жабдықтау жүйелерін салуды, реконструкциялау мен жаңғыртуды 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"Жылу энергетикасы туралы" Қазақстан Республикасының Заңы 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жылумен жабдықтау жүйелерін салуға, реконструкциялау мен жаңғыртуға бюджеттік кредиттер беру тәртібін айқындайды;</w:t>
      </w:r>
    </w:p>
    <w:bookmarkEnd w:id="9"/>
    <w:bookmarkStart w:name="z28"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0"/>
    <w:bookmarkStart w:name="z29" w:id="11"/>
    <w:p>
      <w:pPr>
        <w:spacing w:after="0"/>
        <w:ind w:left="0"/>
        <w:jc w:val="both"/>
      </w:pPr>
      <w:r>
        <w:rPr>
          <w:rFonts w:ascii="Times New Roman"/>
          <w:b w:val="false"/>
          <w:i w:val="false"/>
          <w:color w:val="000000"/>
          <w:sz w:val="28"/>
        </w:rPr>
        <w:t>
      1) әлеуетті соңғы қарыз алушы – өз қызметін жылумен жабдықтау жүйелерін салу, реконструкциялау және жаңғырту саласында жүзеге асыратын, қарыз алушыдан бюджеттік кредит алуға үміткер табиғи монополия субъектісі;</w:t>
      </w:r>
    </w:p>
    <w:bookmarkEnd w:id="11"/>
    <w:bookmarkStart w:name="z30" w:id="12"/>
    <w:p>
      <w:pPr>
        <w:spacing w:after="0"/>
        <w:ind w:left="0"/>
        <w:jc w:val="both"/>
      </w:pPr>
      <w:r>
        <w:rPr>
          <w:rFonts w:ascii="Times New Roman"/>
          <w:b w:val="false"/>
          <w:i w:val="false"/>
          <w:color w:val="000000"/>
          <w:sz w:val="28"/>
        </w:rPr>
        <w:t>
      2) бюджеттік бағдарламаның әкімшісі – жылу энергетикасы саласындағы уәкілетті орган;</w:t>
      </w:r>
    </w:p>
    <w:bookmarkEnd w:id="12"/>
    <w:bookmarkStart w:name="z31" w:id="13"/>
    <w:p>
      <w:pPr>
        <w:spacing w:after="0"/>
        <w:ind w:left="0"/>
        <w:jc w:val="both"/>
      </w:pPr>
      <w:r>
        <w:rPr>
          <w:rFonts w:ascii="Times New Roman"/>
          <w:b w:val="false"/>
          <w:i w:val="false"/>
          <w:color w:val="000000"/>
          <w:sz w:val="28"/>
        </w:rPr>
        <w:t>
      3) бюджеттік кредит – мерзімділік, ақылылық, қайтарымдылық және қамтамасыз етілу шарттарында тиісті бюджеттерден кредиторлар беретін ақша;</w:t>
      </w:r>
    </w:p>
    <w:bookmarkEnd w:id="13"/>
    <w:bookmarkStart w:name="z32" w:id="14"/>
    <w:p>
      <w:pPr>
        <w:spacing w:after="0"/>
        <w:ind w:left="0"/>
        <w:jc w:val="both"/>
      </w:pPr>
      <w:r>
        <w:rPr>
          <w:rFonts w:ascii="Times New Roman"/>
          <w:b w:val="false"/>
          <w:i w:val="false"/>
          <w:color w:val="000000"/>
          <w:sz w:val="28"/>
        </w:rPr>
        <w:t>
      4) бюджеттік кредитті нысаналы пайдалануға мониторинг жүргізу және нәтижелерді бағалау бойынша ақпараттық жүйе – бюджеттік кредитті нысаналы пайдалануға мониторинг жүргізу және нәтижелерді бағалау бойынша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4"/>
    <w:bookmarkStart w:name="z33" w:id="15"/>
    <w:p>
      <w:pPr>
        <w:spacing w:after="0"/>
        <w:ind w:left="0"/>
        <w:jc w:val="both"/>
      </w:pPr>
      <w:r>
        <w:rPr>
          <w:rFonts w:ascii="Times New Roman"/>
          <w:b w:val="false"/>
          <w:i w:val="false"/>
          <w:color w:val="000000"/>
          <w:sz w:val="28"/>
        </w:rPr>
        <w:t>
      5) жеңілдік кезеңі – бюджеттік кредит мерзімінің құрамына кіретін уақыт кезеңі, бұл кезеңде қарыз алушы кредитті өтеуді жүзеге асырмайды;</w:t>
      </w:r>
    </w:p>
    <w:bookmarkEnd w:id="15"/>
    <w:bookmarkStart w:name="z34" w:id="16"/>
    <w:p>
      <w:pPr>
        <w:spacing w:after="0"/>
        <w:ind w:left="0"/>
        <w:jc w:val="both"/>
      </w:pPr>
      <w:r>
        <w:rPr>
          <w:rFonts w:ascii="Times New Roman"/>
          <w:b w:val="false"/>
          <w:i w:val="false"/>
          <w:color w:val="000000"/>
          <w:sz w:val="28"/>
        </w:rPr>
        <w:t>
      6)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16"/>
    <w:bookmarkStart w:name="z35" w:id="17"/>
    <w:p>
      <w:pPr>
        <w:spacing w:after="0"/>
        <w:ind w:left="0"/>
        <w:jc w:val="both"/>
      </w:pPr>
      <w:r>
        <w:rPr>
          <w:rFonts w:ascii="Times New Roman"/>
          <w:b w:val="false"/>
          <w:i w:val="false"/>
          <w:color w:val="000000"/>
          <w:sz w:val="28"/>
        </w:rPr>
        <w:t>
      7) жылумен жабдықтау жүйесі – жылу жеткізгішті өндіруге, тасымалдауға және пайдалануға арналған қондырғылар кешені;</w:t>
      </w:r>
    </w:p>
    <w:bookmarkEnd w:id="17"/>
    <w:bookmarkStart w:name="z36" w:id="18"/>
    <w:p>
      <w:pPr>
        <w:spacing w:after="0"/>
        <w:ind w:left="0"/>
        <w:jc w:val="both"/>
      </w:pPr>
      <w:r>
        <w:rPr>
          <w:rFonts w:ascii="Times New Roman"/>
          <w:b w:val="false"/>
          <w:i w:val="false"/>
          <w:color w:val="000000"/>
          <w:sz w:val="28"/>
        </w:rPr>
        <w:t>
      8) инвестициялық жоба – жылумен жабдықтау жүйелерін салуға, реконструкциялау мен жаңғыртуға бағытталған іс-шаралар жиынтығы;</w:t>
      </w:r>
    </w:p>
    <w:bookmarkEnd w:id="18"/>
    <w:bookmarkStart w:name="z37" w:id="19"/>
    <w:p>
      <w:pPr>
        <w:spacing w:after="0"/>
        <w:ind w:left="0"/>
        <w:jc w:val="both"/>
      </w:pPr>
      <w:r>
        <w:rPr>
          <w:rFonts w:ascii="Times New Roman"/>
          <w:b w:val="false"/>
          <w:i w:val="false"/>
          <w:color w:val="000000"/>
          <w:sz w:val="28"/>
        </w:rPr>
        <w:t>
      9) кредит беруге арналған кредиттік өтінімдерді қарау жөніндегі комиссия (бұдан әрі – комиссия) – сенім білдірілген өкіл (агент) берген қорытынды негізінде жылумен жабдықтау жүйелерін салу, реконструкциялау мен жаңғырту жобаларына бюджеттік кредит беру бойынша ұсынымдарды әзірлеу жөніндегі консультациялық-кеңесші орган;</w:t>
      </w:r>
    </w:p>
    <w:bookmarkEnd w:id="19"/>
    <w:bookmarkStart w:name="z38" w:id="20"/>
    <w:p>
      <w:pPr>
        <w:spacing w:after="0"/>
        <w:ind w:left="0"/>
        <w:jc w:val="both"/>
      </w:pPr>
      <w:r>
        <w:rPr>
          <w:rFonts w:ascii="Times New Roman"/>
          <w:b w:val="false"/>
          <w:i w:val="false"/>
          <w:color w:val="000000"/>
          <w:sz w:val="28"/>
        </w:rPr>
        <w:t>
      10) кредитор – бюджетті атқару жөніндегі орталық уәкілетті орган;</w:t>
      </w:r>
    </w:p>
    <w:bookmarkEnd w:id="20"/>
    <w:bookmarkStart w:name="z39" w:id="21"/>
    <w:p>
      <w:pPr>
        <w:spacing w:after="0"/>
        <w:ind w:left="0"/>
        <w:jc w:val="both"/>
      </w:pPr>
      <w:r>
        <w:rPr>
          <w:rFonts w:ascii="Times New Roman"/>
          <w:b w:val="false"/>
          <w:i w:val="false"/>
          <w:color w:val="000000"/>
          <w:sz w:val="28"/>
        </w:rPr>
        <w:t>
      11) кредиттік өтінім – жылумен жабдықтау жүйелерін салуды, реконструкциялауды және жаңғыртуды кредиттеуге бағытталған құжаттар жиынтығы;</w:t>
      </w:r>
    </w:p>
    <w:bookmarkEnd w:id="21"/>
    <w:bookmarkStart w:name="z40" w:id="22"/>
    <w:p>
      <w:pPr>
        <w:spacing w:after="0"/>
        <w:ind w:left="0"/>
        <w:jc w:val="both"/>
      </w:pPr>
      <w:r>
        <w:rPr>
          <w:rFonts w:ascii="Times New Roman"/>
          <w:b w:val="false"/>
          <w:i w:val="false"/>
          <w:color w:val="000000"/>
          <w:sz w:val="28"/>
        </w:rPr>
        <w:t>
      12) кредиттік шарт – кредитор, бюджеттік бағдарламаның әкімшісі мен қарыз алушы арасында жасалған бюджеттік кредитті беру, пайдалану, оған қызмет көрсету және оны өтеу кезінде тараптардың құқықтық қатынастарын белгілейтін шарт;</w:t>
      </w:r>
    </w:p>
    <w:bookmarkEnd w:id="22"/>
    <w:bookmarkStart w:name="z41" w:id="23"/>
    <w:p>
      <w:pPr>
        <w:spacing w:after="0"/>
        <w:ind w:left="0"/>
        <w:jc w:val="both"/>
      </w:pPr>
      <w:r>
        <w:rPr>
          <w:rFonts w:ascii="Times New Roman"/>
          <w:b w:val="false"/>
          <w:i w:val="false"/>
          <w:color w:val="000000"/>
          <w:sz w:val="28"/>
        </w:rPr>
        <w:t>
      13) қарыз алушы – облыстардың, республикалық маңызы бар қалалардың және астананың жергілікті атқарушы органдары;</w:t>
      </w:r>
    </w:p>
    <w:bookmarkEnd w:id="23"/>
    <w:bookmarkStart w:name="z42" w:id="24"/>
    <w:p>
      <w:pPr>
        <w:spacing w:after="0"/>
        <w:ind w:left="0"/>
        <w:jc w:val="both"/>
      </w:pPr>
      <w:r>
        <w:rPr>
          <w:rFonts w:ascii="Times New Roman"/>
          <w:b w:val="false"/>
          <w:i w:val="false"/>
          <w:color w:val="000000"/>
          <w:sz w:val="28"/>
        </w:rPr>
        <w:t>
      14) сенім білдірілген өкіл (агент) – конкурстық негізде айқындалған және бюджеттік бағдарламаның әкімшісімен тапсырма шартын жасасқан заңды тұлға.</w:t>
      </w:r>
    </w:p>
    <w:bookmarkEnd w:id="24"/>
    <w:bookmarkStart w:name="z43" w:id="25"/>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холдингке не ұлттық басқарушы холдингке тиесілі ұйым – сенім білдірілген өкіл (агент) бола алады;</w:t>
      </w:r>
    </w:p>
    <w:bookmarkEnd w:id="25"/>
    <w:bookmarkStart w:name="z44" w:id="26"/>
    <w:p>
      <w:pPr>
        <w:spacing w:after="0"/>
        <w:ind w:left="0"/>
        <w:jc w:val="both"/>
      </w:pPr>
      <w:r>
        <w:rPr>
          <w:rFonts w:ascii="Times New Roman"/>
          <w:b w:val="false"/>
          <w:i w:val="false"/>
          <w:color w:val="000000"/>
          <w:sz w:val="28"/>
        </w:rPr>
        <w:t>
      15) соңғы қарыз алушы – өз қызметін жылумен жабдықтау жүйелерін салу, реконструкциялау және жаңғырту саласында жүзеге асыратын, қарыз алушыдан бюджеттік кредит алатын табиғи монополия субъектісі;</w:t>
      </w:r>
    </w:p>
    <w:bookmarkEnd w:id="26"/>
    <w:bookmarkStart w:name="z45" w:id="27"/>
    <w:p>
      <w:pPr>
        <w:spacing w:after="0"/>
        <w:ind w:left="0"/>
        <w:jc w:val="both"/>
      </w:pPr>
      <w:r>
        <w:rPr>
          <w:rFonts w:ascii="Times New Roman"/>
          <w:b w:val="false"/>
          <w:i w:val="false"/>
          <w:color w:val="000000"/>
          <w:sz w:val="28"/>
        </w:rPr>
        <w:t>
      16) соңғы қарыз алушының төлем қабілеттілігі (кредиттік қабілеттілігі) – соңғы қарыз алушының жоспарлы кезеңде де қаржылық жай-күйін талдауды ескере отырып, бюджеттік кредитті қайтару мүмкіндігі.</w:t>
      </w:r>
    </w:p>
    <w:bookmarkEnd w:id="2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Жылумен жабдықтау жүйелерін салуға, реконструкциялау мен жаңғыртуға бюджеттік кредиттер беру тәртібі</w:t>
      </w:r>
    </w:p>
    <w:bookmarkStart w:name="z47" w:id="28"/>
    <w:p>
      <w:pPr>
        <w:spacing w:after="0"/>
        <w:ind w:left="0"/>
        <w:jc w:val="both"/>
      </w:pPr>
      <w:r>
        <w:rPr>
          <w:rFonts w:ascii="Times New Roman"/>
          <w:b w:val="false"/>
          <w:i w:val="false"/>
          <w:color w:val="000000"/>
          <w:sz w:val="28"/>
        </w:rPr>
        <w:t>
      3. Бюджеттік кредиттеу кейін оны соңғы қарыз алушыға бере отырып, қарыз алушыға бюджеттік кредит беру жолымен жүзеге асырылады.</w:t>
      </w:r>
    </w:p>
    <w:bookmarkEnd w:id="28"/>
    <w:bookmarkStart w:name="z48" w:id="29"/>
    <w:p>
      <w:pPr>
        <w:spacing w:after="0"/>
        <w:ind w:left="0"/>
        <w:jc w:val="both"/>
      </w:pPr>
      <w:r>
        <w:rPr>
          <w:rFonts w:ascii="Times New Roman"/>
          <w:b w:val="false"/>
          <w:i w:val="false"/>
          <w:color w:val="000000"/>
          <w:sz w:val="28"/>
        </w:rPr>
        <w:t>
      4. Бюджеттік кредиттеу процесінде:</w:t>
      </w:r>
    </w:p>
    <w:bookmarkEnd w:id="29"/>
    <w:bookmarkStart w:name="z49" w:id="30"/>
    <w:p>
      <w:pPr>
        <w:spacing w:after="0"/>
        <w:ind w:left="0"/>
        <w:jc w:val="both"/>
      </w:pPr>
      <w:r>
        <w:rPr>
          <w:rFonts w:ascii="Times New Roman"/>
          <w:b w:val="false"/>
          <w:i w:val="false"/>
          <w:color w:val="000000"/>
          <w:sz w:val="28"/>
        </w:rPr>
        <w:t>
      1) кредитор, бюджеттік бағдарламаның әкімшісі мен қарыз алушының;</w:t>
      </w:r>
    </w:p>
    <w:bookmarkEnd w:id="30"/>
    <w:bookmarkStart w:name="z50" w:id="31"/>
    <w:p>
      <w:pPr>
        <w:spacing w:after="0"/>
        <w:ind w:left="0"/>
        <w:jc w:val="both"/>
      </w:pPr>
      <w:r>
        <w:rPr>
          <w:rFonts w:ascii="Times New Roman"/>
          <w:b w:val="false"/>
          <w:i w:val="false"/>
          <w:color w:val="000000"/>
          <w:sz w:val="28"/>
        </w:rPr>
        <w:t>
      2) қарыз алушы мен соңғы қарыз алушының арасында кредиттік шарттар жасалады.</w:t>
      </w:r>
    </w:p>
    <w:bookmarkEnd w:id="31"/>
    <w:bookmarkStart w:name="z51" w:id="32"/>
    <w:p>
      <w:pPr>
        <w:spacing w:after="0"/>
        <w:ind w:left="0"/>
        <w:jc w:val="both"/>
      </w:pPr>
      <w:r>
        <w:rPr>
          <w:rFonts w:ascii="Times New Roman"/>
          <w:b w:val="false"/>
          <w:i w:val="false"/>
          <w:color w:val="000000"/>
          <w:sz w:val="28"/>
        </w:rPr>
        <w:t>
      5. Бюджеттік кредиттер қарыз алушыға мынадай талаптар сақталған жағдайда беріледі:</w:t>
      </w:r>
    </w:p>
    <w:bookmarkEnd w:id="32"/>
    <w:bookmarkStart w:name="z52" w:id="33"/>
    <w:p>
      <w:pPr>
        <w:spacing w:after="0"/>
        <w:ind w:left="0"/>
        <w:jc w:val="both"/>
      </w:pPr>
      <w:r>
        <w:rPr>
          <w:rFonts w:ascii="Times New Roman"/>
          <w:b w:val="false"/>
          <w:i w:val="false"/>
          <w:color w:val="000000"/>
          <w:sz w:val="28"/>
        </w:rPr>
        <w:t>
      1) салық берешегінің болмауы;</w:t>
      </w:r>
    </w:p>
    <w:bookmarkEnd w:id="33"/>
    <w:bookmarkStart w:name="z53" w:id="34"/>
    <w:p>
      <w:pPr>
        <w:spacing w:after="0"/>
        <w:ind w:left="0"/>
        <w:jc w:val="both"/>
      </w:pPr>
      <w:r>
        <w:rPr>
          <w:rFonts w:ascii="Times New Roman"/>
          <w:b w:val="false"/>
          <w:i w:val="false"/>
          <w:color w:val="000000"/>
          <w:sz w:val="28"/>
        </w:rPr>
        <w:t>
      2) қарыз алушының бюджеттік кредит жөніндегі міндеттемелерді орындауды қамтамасыз ететін жағдайының болуы;</w:t>
      </w:r>
    </w:p>
    <w:bookmarkEnd w:id="34"/>
    <w:bookmarkStart w:name="z54" w:id="35"/>
    <w:p>
      <w:pPr>
        <w:spacing w:after="0"/>
        <w:ind w:left="0"/>
        <w:jc w:val="both"/>
      </w:pPr>
      <w:r>
        <w:rPr>
          <w:rFonts w:ascii="Times New Roman"/>
          <w:b w:val="false"/>
          <w:i w:val="false"/>
          <w:color w:val="000000"/>
          <w:sz w:val="28"/>
        </w:rPr>
        <w:t>
      3) қарыз алушының бұрын берілген бюджеттік кредиттер бойынша мерзімі өтіп кеткен берешегінің болмауы.</w:t>
      </w:r>
    </w:p>
    <w:bookmarkEnd w:id="35"/>
    <w:bookmarkStart w:name="z55" w:id="36"/>
    <w:p>
      <w:pPr>
        <w:spacing w:after="0"/>
        <w:ind w:left="0"/>
        <w:jc w:val="both"/>
      </w:pPr>
      <w:r>
        <w:rPr>
          <w:rFonts w:ascii="Times New Roman"/>
          <w:b w:val="false"/>
          <w:i w:val="false"/>
          <w:color w:val="000000"/>
          <w:sz w:val="28"/>
        </w:rPr>
        <w:t>
      6. Қарыз алушы бюджеттік кредиттің қаражатын тек бюджеттік бағдарламада және кредиттік шартта көзделген мақсаттарға ғана пайдаланады.</w:t>
      </w:r>
    </w:p>
    <w:bookmarkEnd w:id="36"/>
    <w:bookmarkStart w:name="z56" w:id="37"/>
    <w:p>
      <w:pPr>
        <w:spacing w:after="0"/>
        <w:ind w:left="0"/>
        <w:jc w:val="both"/>
      </w:pPr>
      <w:r>
        <w:rPr>
          <w:rFonts w:ascii="Times New Roman"/>
          <w:b w:val="false"/>
          <w:i w:val="false"/>
          <w:color w:val="000000"/>
          <w:sz w:val="28"/>
        </w:rPr>
        <w:t>
      Бюджеттік кредитті нысаналы мақсаты бойынша пайдаланбау фактілері анықталған кезде кредитор немесе сенім білдірілген өкіл (агент) қарыз алушыдан кредиттің заңсыз пайдаланылған сомасын кредиттік шартта белгіленген мөлшерде айыппұл ала отырып өндіріп алады.</w:t>
      </w:r>
    </w:p>
    <w:bookmarkEnd w:id="37"/>
    <w:bookmarkStart w:name="z57" w:id="38"/>
    <w:p>
      <w:pPr>
        <w:spacing w:after="0"/>
        <w:ind w:left="0"/>
        <w:jc w:val="both"/>
      </w:pPr>
      <w:r>
        <w:rPr>
          <w:rFonts w:ascii="Times New Roman"/>
          <w:b w:val="false"/>
          <w:i w:val="false"/>
          <w:color w:val="000000"/>
          <w:sz w:val="28"/>
        </w:rPr>
        <w:t>
      7. Бюджеттік кредиттер заңды тұлғалардың жарғылық капиталдарына қатысу мақсаттарына, қарыз алушылардың шаруашылық қызметінің залалдарын жабуына, сенім білдірілген өкілдердің (агенттердің) көрсетілетін қызметтеріне ақы төлеуге берілмейді.</w:t>
      </w:r>
    </w:p>
    <w:bookmarkEnd w:id="38"/>
    <w:bookmarkStart w:name="z58" w:id="39"/>
    <w:p>
      <w:pPr>
        <w:spacing w:after="0"/>
        <w:ind w:left="0"/>
        <w:jc w:val="both"/>
      </w:pPr>
      <w:r>
        <w:rPr>
          <w:rFonts w:ascii="Times New Roman"/>
          <w:b w:val="false"/>
          <w:i w:val="false"/>
          <w:color w:val="000000"/>
          <w:sz w:val="28"/>
        </w:rPr>
        <w:t>
      8. Бюджеттік кредиттер мынадай критерийлер сақталған кезде беріледі:</w:t>
      </w:r>
    </w:p>
    <w:bookmarkEnd w:id="39"/>
    <w:bookmarkStart w:name="z59" w:id="40"/>
    <w:p>
      <w:pPr>
        <w:spacing w:after="0"/>
        <w:ind w:left="0"/>
        <w:jc w:val="both"/>
      </w:pPr>
      <w:r>
        <w:rPr>
          <w:rFonts w:ascii="Times New Roman"/>
          <w:b w:val="false"/>
          <w:i w:val="false"/>
          <w:color w:val="000000"/>
          <w:sz w:val="28"/>
        </w:rPr>
        <w:t>
      1) іс-шараларды бюджеттік кредиттеу арқылы іске асырудың экономикалық және әлеуметтік тиімділігі;</w:t>
      </w:r>
    </w:p>
    <w:bookmarkEnd w:id="40"/>
    <w:bookmarkStart w:name="z60" w:id="41"/>
    <w:p>
      <w:pPr>
        <w:spacing w:after="0"/>
        <w:ind w:left="0"/>
        <w:jc w:val="both"/>
      </w:pPr>
      <w:r>
        <w:rPr>
          <w:rFonts w:ascii="Times New Roman"/>
          <w:b w:val="false"/>
          <w:i w:val="false"/>
          <w:color w:val="000000"/>
          <w:sz w:val="28"/>
        </w:rPr>
        <w:t>
      2) бюджеттік кредит есебінен іске асырылатын іс-шаралардың өзін-өзі ақтауы;</w:t>
      </w:r>
    </w:p>
    <w:bookmarkEnd w:id="41"/>
    <w:bookmarkStart w:name="z61" w:id="42"/>
    <w:p>
      <w:pPr>
        <w:spacing w:after="0"/>
        <w:ind w:left="0"/>
        <w:jc w:val="both"/>
      </w:pPr>
      <w:r>
        <w:rPr>
          <w:rFonts w:ascii="Times New Roman"/>
          <w:b w:val="false"/>
          <w:i w:val="false"/>
          <w:color w:val="000000"/>
          <w:sz w:val="28"/>
        </w:rPr>
        <w:t>
      3) қарыз алушының кредиттік қабілеттілігі.</w:t>
      </w:r>
    </w:p>
    <w:bookmarkEnd w:id="42"/>
    <w:bookmarkStart w:name="z62" w:id="43"/>
    <w:p>
      <w:pPr>
        <w:spacing w:after="0"/>
        <w:ind w:left="0"/>
        <w:jc w:val="both"/>
      </w:pPr>
      <w:r>
        <w:rPr>
          <w:rFonts w:ascii="Times New Roman"/>
          <w:b w:val="false"/>
          <w:i w:val="false"/>
          <w:color w:val="000000"/>
          <w:sz w:val="28"/>
        </w:rPr>
        <w:t>
      9. Қарыз алушы кредиттік шарттың бюджеттік кредит алатын тарапы болып табылады, оған кредиттік шартқа сәйкес негізгі қарызды өтеу және сыйақы, сондай-ақ бюджетке басқа да төлемдер төлеу жөніндегі міндеттеме жүктеледі.</w:t>
      </w:r>
    </w:p>
    <w:bookmarkEnd w:id="43"/>
    <w:bookmarkStart w:name="z63" w:id="44"/>
    <w:p>
      <w:pPr>
        <w:spacing w:after="0"/>
        <w:ind w:left="0"/>
        <w:jc w:val="both"/>
      </w:pPr>
      <w:r>
        <w:rPr>
          <w:rFonts w:ascii="Times New Roman"/>
          <w:b w:val="false"/>
          <w:i w:val="false"/>
          <w:color w:val="000000"/>
          <w:sz w:val="28"/>
        </w:rPr>
        <w:t>
      10. Кредиттік шарт бюджеттік кредиттің мынадай негізгі шарттарын қамтиды:</w:t>
      </w:r>
    </w:p>
    <w:bookmarkEnd w:id="44"/>
    <w:bookmarkStart w:name="z64" w:id="45"/>
    <w:p>
      <w:pPr>
        <w:spacing w:after="0"/>
        <w:ind w:left="0"/>
        <w:jc w:val="both"/>
      </w:pPr>
      <w:r>
        <w:rPr>
          <w:rFonts w:ascii="Times New Roman"/>
          <w:b w:val="false"/>
          <w:i w:val="false"/>
          <w:color w:val="000000"/>
          <w:sz w:val="28"/>
        </w:rPr>
        <w:t xml:space="preserve">
      1) берудің мақсаты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w:t>
      </w:r>
    </w:p>
    <w:bookmarkEnd w:id="45"/>
    <w:bookmarkStart w:name="z65" w:id="46"/>
    <w:p>
      <w:pPr>
        <w:spacing w:after="0"/>
        <w:ind w:left="0"/>
        <w:jc w:val="both"/>
      </w:pPr>
      <w:r>
        <w:rPr>
          <w:rFonts w:ascii="Times New Roman"/>
          <w:b w:val="false"/>
          <w:i w:val="false"/>
          <w:color w:val="000000"/>
          <w:sz w:val="28"/>
        </w:rPr>
        <w:t>
      2) комиссияның оң шешімімен айқындалған мөлшері;</w:t>
      </w:r>
    </w:p>
    <w:bookmarkEnd w:id="46"/>
    <w:bookmarkStart w:name="z66" w:id="47"/>
    <w:p>
      <w:pPr>
        <w:spacing w:after="0"/>
        <w:ind w:left="0"/>
        <w:jc w:val="both"/>
      </w:pPr>
      <w:r>
        <w:rPr>
          <w:rFonts w:ascii="Times New Roman"/>
          <w:b w:val="false"/>
          <w:i w:val="false"/>
          <w:color w:val="000000"/>
          <w:sz w:val="28"/>
        </w:rPr>
        <w:t>
      3) ұлттық валюта (теңге);</w:t>
      </w:r>
    </w:p>
    <w:bookmarkEnd w:id="47"/>
    <w:bookmarkStart w:name="z67" w:id="48"/>
    <w:p>
      <w:pPr>
        <w:spacing w:after="0"/>
        <w:ind w:left="0"/>
        <w:jc w:val="both"/>
      </w:pPr>
      <w:r>
        <w:rPr>
          <w:rFonts w:ascii="Times New Roman"/>
          <w:b w:val="false"/>
          <w:i w:val="false"/>
          <w:color w:val="000000"/>
          <w:sz w:val="28"/>
        </w:rPr>
        <w:t>
      4) қарыз алушы бюджеттік кредит алатын, пайдаланатын, оған қызмет көрсететін және оны өтейтін уақыт кезеңі бюджеттік кредиттің мерзімі. Бюджеттік кредиттің мерзімі бюджеттік кредиттің қаражатын кредитордың шотынан аударған күннен бастап есептеледі.</w:t>
      </w:r>
    </w:p>
    <w:bookmarkEnd w:id="48"/>
    <w:bookmarkStart w:name="z68" w:id="49"/>
    <w:p>
      <w:pPr>
        <w:spacing w:after="0"/>
        <w:ind w:left="0"/>
        <w:jc w:val="both"/>
      </w:pPr>
      <w:r>
        <w:rPr>
          <w:rFonts w:ascii="Times New Roman"/>
          <w:b w:val="false"/>
          <w:i w:val="false"/>
          <w:color w:val="000000"/>
          <w:sz w:val="28"/>
        </w:rPr>
        <w:t>
      5) бюджеттік кредиттің берілу мақсаттарына сәйкес іс-шараларды іске асыру үшін қарыз алушы бюджеттік кредитті пайдалана алатын кезеңі;</w:t>
      </w:r>
    </w:p>
    <w:bookmarkEnd w:id="49"/>
    <w:bookmarkStart w:name="z69" w:id="50"/>
    <w:p>
      <w:pPr>
        <w:spacing w:after="0"/>
        <w:ind w:left="0"/>
        <w:jc w:val="both"/>
      </w:pPr>
      <w:r>
        <w:rPr>
          <w:rFonts w:ascii="Times New Roman"/>
          <w:b w:val="false"/>
          <w:i w:val="false"/>
          <w:color w:val="000000"/>
          <w:sz w:val="28"/>
        </w:rPr>
        <w:t>
      6) сыйақы мөлшерлемесі;</w:t>
      </w:r>
    </w:p>
    <w:bookmarkEnd w:id="50"/>
    <w:bookmarkStart w:name="z70" w:id="51"/>
    <w:p>
      <w:pPr>
        <w:spacing w:after="0"/>
        <w:ind w:left="0"/>
        <w:jc w:val="both"/>
      </w:pPr>
      <w:r>
        <w:rPr>
          <w:rFonts w:ascii="Times New Roman"/>
          <w:b w:val="false"/>
          <w:i w:val="false"/>
          <w:color w:val="000000"/>
          <w:sz w:val="28"/>
        </w:rPr>
        <w:t>
      7) негізгі қарызды төлеудің басталу күні.</w:t>
      </w:r>
    </w:p>
    <w:bookmarkEnd w:id="51"/>
    <w:bookmarkStart w:name="z71" w:id="52"/>
    <w:p>
      <w:pPr>
        <w:spacing w:after="0"/>
        <w:ind w:left="0"/>
        <w:jc w:val="both"/>
      </w:pPr>
      <w:r>
        <w:rPr>
          <w:rFonts w:ascii="Times New Roman"/>
          <w:b w:val="false"/>
          <w:i w:val="false"/>
          <w:color w:val="000000"/>
          <w:sz w:val="28"/>
        </w:rPr>
        <w:t>
      Бюджеттік кредитті пайдаланғаны үшін қарыз алушы жүзеге асыратын төлем сыйақы болып табылады. Жылдық пайыздар түрінде көрсетілетін сыйақы шамасы сыйақы мөлшерлемесі болып табылады.</w:t>
      </w:r>
    </w:p>
    <w:bookmarkEnd w:id="52"/>
    <w:bookmarkStart w:name="z72" w:id="53"/>
    <w:p>
      <w:pPr>
        <w:spacing w:after="0"/>
        <w:ind w:left="0"/>
        <w:jc w:val="both"/>
      </w:pPr>
      <w:r>
        <w:rPr>
          <w:rFonts w:ascii="Times New Roman"/>
          <w:b w:val="false"/>
          <w:i w:val="false"/>
          <w:color w:val="000000"/>
          <w:sz w:val="28"/>
        </w:rPr>
        <w:t>
      Бұл ретте кредитордың бөлінген кредиттік қаражатты тиімді және орынды пайдалануға, оларды уақтылы қайтаруға және кредиттік тәуекелдің туындауын барынша төмендетуге негізделген мүдделерін қорғауды қамтамасыз ету бюджеттік кредиттеудің міндетті шарты болып табылады.</w:t>
      </w:r>
    </w:p>
    <w:bookmarkEnd w:id="53"/>
    <w:bookmarkStart w:name="z73" w:id="54"/>
    <w:p>
      <w:pPr>
        <w:spacing w:after="0"/>
        <w:ind w:left="0"/>
        <w:jc w:val="both"/>
      </w:pPr>
      <w:r>
        <w:rPr>
          <w:rFonts w:ascii="Times New Roman"/>
          <w:b w:val="false"/>
          <w:i w:val="false"/>
          <w:color w:val="000000"/>
          <w:sz w:val="28"/>
        </w:rPr>
        <w:t>
      11. Кредиттік шартқа қосымша талаптар:</w:t>
      </w:r>
    </w:p>
    <w:bookmarkEnd w:id="54"/>
    <w:bookmarkStart w:name="z74" w:id="55"/>
    <w:p>
      <w:pPr>
        <w:spacing w:after="0"/>
        <w:ind w:left="0"/>
        <w:jc w:val="both"/>
      </w:pPr>
      <w:r>
        <w:rPr>
          <w:rFonts w:ascii="Times New Roman"/>
          <w:b w:val="false"/>
          <w:i w:val="false"/>
          <w:color w:val="000000"/>
          <w:sz w:val="28"/>
        </w:rPr>
        <w:t>
      1) бюджеттік кредит беру (қарыз алушының төлем құжаттарына ақы төлеу немесе бір мерзімде не аудару графигіне сәйкес бөліп-бөліп немесе Қарыз алушының тиісті құжаттар беруіне қарай қарыз алушының банк шотына аудару) тәсілдерін;</w:t>
      </w:r>
    </w:p>
    <w:bookmarkEnd w:id="55"/>
    <w:bookmarkStart w:name="z75" w:id="56"/>
    <w:p>
      <w:pPr>
        <w:spacing w:after="0"/>
        <w:ind w:left="0"/>
        <w:jc w:val="both"/>
      </w:pPr>
      <w:r>
        <w:rPr>
          <w:rFonts w:ascii="Times New Roman"/>
          <w:b w:val="false"/>
          <w:i w:val="false"/>
          <w:color w:val="000000"/>
          <w:sz w:val="28"/>
        </w:rPr>
        <w:t>
      2) бюджеттік кредитті өтеу және оған қызмет көрсету жөніндегі төлемдердің мерзімдерін, кезеңділігін белгілейтін бюджеттік кредитті өтеу және оған қызмет көрсету графигін айқындайтын қосымша шарттар да енгізіледі.</w:t>
      </w:r>
    </w:p>
    <w:bookmarkEnd w:id="56"/>
    <w:bookmarkStart w:name="z76" w:id="57"/>
    <w:p>
      <w:pPr>
        <w:spacing w:after="0"/>
        <w:ind w:left="0"/>
        <w:jc w:val="both"/>
      </w:pPr>
      <w:r>
        <w:rPr>
          <w:rFonts w:ascii="Times New Roman"/>
          <w:b w:val="false"/>
          <w:i w:val="false"/>
          <w:color w:val="000000"/>
          <w:sz w:val="28"/>
        </w:rPr>
        <w:t>
      Кредиттік шартта кредит мерзімінің ұзақтығының үштен бірінен аспайтын жеңілдік кезеңін беру көзделеді.</w:t>
      </w:r>
    </w:p>
    <w:bookmarkEnd w:id="57"/>
    <w:bookmarkStart w:name="z77" w:id="58"/>
    <w:p>
      <w:pPr>
        <w:spacing w:after="0"/>
        <w:ind w:left="0"/>
        <w:jc w:val="both"/>
      </w:pPr>
      <w:r>
        <w:rPr>
          <w:rFonts w:ascii="Times New Roman"/>
          <w:b w:val="false"/>
          <w:i w:val="false"/>
          <w:color w:val="000000"/>
          <w:sz w:val="28"/>
        </w:rPr>
        <w:t>
      3) соңғы қарыз алушының инвестициялық жобаны іске асыруға, инвестициялық жобаны қаржыландыруға және соңғы қарыз алушының қаржылық жай-күйіне мониторинг жүргізу үшін сенім білдірілген өкілге (агентке) уақтылы ақпарат ұсынуы;</w:t>
      </w:r>
    </w:p>
    <w:bookmarkEnd w:id="58"/>
    <w:bookmarkStart w:name="z78" w:id="59"/>
    <w:p>
      <w:pPr>
        <w:spacing w:after="0"/>
        <w:ind w:left="0"/>
        <w:jc w:val="both"/>
      </w:pPr>
      <w:r>
        <w:rPr>
          <w:rFonts w:ascii="Times New Roman"/>
          <w:b w:val="false"/>
          <w:i w:val="false"/>
          <w:color w:val="000000"/>
          <w:sz w:val="28"/>
        </w:rPr>
        <w:t>
      4) әлеуметтік-экономикалық көрсеткіштер, оның ішінде жұмыс орындарын (уақытша және тұрақты) құруды, желілердегі тозуды, авариялықты, ысырапты азайтуды және тұтынушылардан дебиторлық берешегі жөніндегі ақпарат;</w:t>
      </w:r>
    </w:p>
    <w:bookmarkEnd w:id="59"/>
    <w:bookmarkStart w:name="z79" w:id="6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26-тармақтарына</w:t>
      </w:r>
      <w:r>
        <w:rPr>
          <w:rFonts w:ascii="Times New Roman"/>
          <w:b w:val="false"/>
          <w:i w:val="false"/>
          <w:color w:val="000000"/>
          <w:sz w:val="28"/>
        </w:rPr>
        <w:t xml:space="preserve"> сәйкес бюджеттік кредит жөніндегі міндеттемелерді орындауды қамтамасыз ету тәсілін айқындайтын талаптар да енгізіледі.</w:t>
      </w:r>
    </w:p>
    <w:bookmarkEnd w:id="60"/>
    <w:bookmarkStart w:name="z80" w:id="61"/>
    <w:p>
      <w:pPr>
        <w:spacing w:after="0"/>
        <w:ind w:left="0"/>
        <w:jc w:val="both"/>
      </w:pPr>
      <w:r>
        <w:rPr>
          <w:rFonts w:ascii="Times New Roman"/>
          <w:b w:val="false"/>
          <w:i w:val="false"/>
          <w:color w:val="000000"/>
          <w:sz w:val="28"/>
        </w:rPr>
        <w:t>
      12. Бюджеттік бағдарламаның әкімшісі, кредитор мен қарыз алушының арасында кредиттік шарт жасалғаннан кейін күнтізбелік 30 (отыз) күн ішінде қарыз алушы мен соңғы қарыз алушының арасында кредиттік шарт жасалады.</w:t>
      </w:r>
    </w:p>
    <w:bookmarkEnd w:id="61"/>
    <w:bookmarkStart w:name="z81" w:id="62"/>
    <w:p>
      <w:pPr>
        <w:spacing w:after="0"/>
        <w:ind w:left="0"/>
        <w:jc w:val="both"/>
      </w:pPr>
      <w:r>
        <w:rPr>
          <w:rFonts w:ascii="Times New Roman"/>
          <w:b w:val="false"/>
          <w:i w:val="false"/>
          <w:color w:val="000000"/>
          <w:sz w:val="28"/>
        </w:rPr>
        <w:t xml:space="preserve">
      13. Қарыз алушы оған кредитор айқындаған шарттармен беретін бюджеттік кредитті соңғы алушы соңғы қарыз алушы болып табылады. </w:t>
      </w:r>
    </w:p>
    <w:bookmarkEnd w:id="62"/>
    <w:bookmarkStart w:name="z82" w:id="63"/>
    <w:p>
      <w:pPr>
        <w:spacing w:after="0"/>
        <w:ind w:left="0"/>
        <w:jc w:val="both"/>
      </w:pPr>
      <w:r>
        <w:rPr>
          <w:rFonts w:ascii="Times New Roman"/>
          <w:b w:val="false"/>
          <w:i w:val="false"/>
          <w:color w:val="000000"/>
          <w:sz w:val="28"/>
        </w:rPr>
        <w:t>
      14. Соңғы қарыз алушы жылумен жабдықтау жүйелерін салуға, реконструкциялау мен жаңғыртуға арналған бюджеттік кредиттің қаражатын пайдаланады.</w:t>
      </w:r>
    </w:p>
    <w:bookmarkEnd w:id="63"/>
    <w:bookmarkStart w:name="z83" w:id="64"/>
    <w:p>
      <w:pPr>
        <w:spacing w:after="0"/>
        <w:ind w:left="0"/>
        <w:jc w:val="both"/>
      </w:pPr>
      <w:r>
        <w:rPr>
          <w:rFonts w:ascii="Times New Roman"/>
          <w:b w:val="false"/>
          <w:i w:val="false"/>
          <w:color w:val="000000"/>
          <w:sz w:val="28"/>
        </w:rPr>
        <w:t>
      15. Соңғы қарыз алушыға бюджеттік кредит беру соңғы қарыз алушыны кредиттеудің мынадай негізгі шарттарына сәйкес жүзеге асырылады:</w:t>
      </w:r>
    </w:p>
    <w:bookmarkEnd w:id="64"/>
    <w:bookmarkStart w:name="z84" w:id="65"/>
    <w:p>
      <w:pPr>
        <w:spacing w:after="0"/>
        <w:ind w:left="0"/>
        <w:jc w:val="both"/>
      </w:pPr>
      <w:r>
        <w:rPr>
          <w:rFonts w:ascii="Times New Roman"/>
          <w:b w:val="false"/>
          <w:i w:val="false"/>
          <w:color w:val="000000"/>
          <w:sz w:val="28"/>
        </w:rPr>
        <w:t>
      1) бюджеттік кредиттерді іріктеуді сенім білдірілген өкіл (агент) дайындаған қорытындының негізінде, сондай-ақ бюджеттік кредиттеу өлшемшарттарына сәйкес комиссия жүзеге асырады;</w:t>
      </w:r>
    </w:p>
    <w:bookmarkEnd w:id="65"/>
    <w:bookmarkStart w:name="z85" w:id="66"/>
    <w:p>
      <w:pPr>
        <w:spacing w:after="0"/>
        <w:ind w:left="0"/>
        <w:jc w:val="both"/>
      </w:pPr>
      <w:r>
        <w:rPr>
          <w:rFonts w:ascii="Times New Roman"/>
          <w:b w:val="false"/>
          <w:i w:val="false"/>
          <w:color w:val="000000"/>
          <w:sz w:val="28"/>
        </w:rPr>
        <w:t>
      2) соңғы қарыз алушыны айқындау комиссияның алдын ала шешімі негізінде жүзеге асырылады;</w:t>
      </w:r>
    </w:p>
    <w:bookmarkEnd w:id="66"/>
    <w:bookmarkStart w:name="z86" w:id="67"/>
    <w:p>
      <w:pPr>
        <w:spacing w:after="0"/>
        <w:ind w:left="0"/>
        <w:jc w:val="both"/>
      </w:pPr>
      <w:r>
        <w:rPr>
          <w:rFonts w:ascii="Times New Roman"/>
          <w:b w:val="false"/>
          <w:i w:val="false"/>
          <w:color w:val="000000"/>
          <w:sz w:val="28"/>
        </w:rPr>
        <w:t xml:space="preserve">
      3) бюджеттік кредит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мақсаттарға беріледі;</w:t>
      </w:r>
    </w:p>
    <w:bookmarkEnd w:id="67"/>
    <w:bookmarkStart w:name="z87" w:id="68"/>
    <w:p>
      <w:pPr>
        <w:spacing w:after="0"/>
        <w:ind w:left="0"/>
        <w:jc w:val="both"/>
      </w:pPr>
      <w:r>
        <w:rPr>
          <w:rFonts w:ascii="Times New Roman"/>
          <w:b w:val="false"/>
          <w:i w:val="false"/>
          <w:color w:val="000000"/>
          <w:sz w:val="28"/>
        </w:rPr>
        <w:t>
      4) бюджеттік кредит бойынша міндеттемелерді орындау қамтамасыз етіледі;</w:t>
      </w:r>
    </w:p>
    <w:bookmarkEnd w:id="68"/>
    <w:bookmarkStart w:name="z88" w:id="69"/>
    <w:p>
      <w:pPr>
        <w:spacing w:after="0"/>
        <w:ind w:left="0"/>
        <w:jc w:val="both"/>
      </w:pPr>
      <w:r>
        <w:rPr>
          <w:rFonts w:ascii="Times New Roman"/>
          <w:b w:val="false"/>
          <w:i w:val="false"/>
          <w:color w:val="000000"/>
          <w:sz w:val="28"/>
        </w:rPr>
        <w:t>
      5) кредиттеу мерзімі 20 (жиырма) жылға белгіленеді;</w:t>
      </w:r>
    </w:p>
    <w:bookmarkEnd w:id="69"/>
    <w:bookmarkStart w:name="z89" w:id="70"/>
    <w:p>
      <w:pPr>
        <w:spacing w:after="0"/>
        <w:ind w:left="0"/>
        <w:jc w:val="both"/>
      </w:pPr>
      <w:r>
        <w:rPr>
          <w:rFonts w:ascii="Times New Roman"/>
          <w:b w:val="false"/>
          <w:i w:val="false"/>
          <w:color w:val="000000"/>
          <w:sz w:val="28"/>
        </w:rPr>
        <w:t>
      6) сыйақы мөлшерлемесі жылына 0,01% мөлшерінде белгіленеді;</w:t>
      </w:r>
    </w:p>
    <w:bookmarkEnd w:id="70"/>
    <w:bookmarkStart w:name="z90" w:id="71"/>
    <w:p>
      <w:pPr>
        <w:spacing w:after="0"/>
        <w:ind w:left="0"/>
        <w:jc w:val="both"/>
      </w:pPr>
      <w:r>
        <w:rPr>
          <w:rFonts w:ascii="Times New Roman"/>
          <w:b w:val="false"/>
          <w:i w:val="false"/>
          <w:color w:val="000000"/>
          <w:sz w:val="28"/>
        </w:rPr>
        <w:t>
      7) бірыңғай техникалық саясатты қолдану, оның ішінде энергия тиімділігіне және энергия үнемдеуге бағдарланған жаңа заманауи және инновациялық технологияларды енгізеді, сондай-ақ жылумен жабдықтау жүйелерін салу, реконструкциялау және жаңғырту кезінде жабдықтардың қызмет ету мерзімін ұзартатын технологияларды аспаптандырады және қолданады;</w:t>
      </w:r>
    </w:p>
    <w:bookmarkEnd w:id="71"/>
    <w:bookmarkStart w:name="z91" w:id="72"/>
    <w:p>
      <w:pPr>
        <w:spacing w:after="0"/>
        <w:ind w:left="0"/>
        <w:jc w:val="both"/>
      </w:pPr>
      <w:r>
        <w:rPr>
          <w:rFonts w:ascii="Times New Roman"/>
          <w:b w:val="false"/>
          <w:i w:val="false"/>
          <w:color w:val="000000"/>
          <w:sz w:val="28"/>
        </w:rPr>
        <w:t>
      8) жылумен жабдықтау жүйелерін салу, реконструкциялау және жаңғырту кезінде отандық тауар өндірушілер тартылады;</w:t>
      </w:r>
    </w:p>
    <w:bookmarkEnd w:id="72"/>
    <w:bookmarkStart w:name="z92" w:id="73"/>
    <w:p>
      <w:pPr>
        <w:spacing w:after="0"/>
        <w:ind w:left="0"/>
        <w:jc w:val="both"/>
      </w:pPr>
      <w:r>
        <w:rPr>
          <w:rFonts w:ascii="Times New Roman"/>
          <w:b w:val="false"/>
          <w:i w:val="false"/>
          <w:color w:val="000000"/>
          <w:sz w:val="28"/>
        </w:rPr>
        <w:t>
      9) жылумен жабдықтау жүйелерін салу, реконструкциялау және жаңғырту кезінде соңғы тұтынушылар үшін көрсетілетін қызметтердің, цифрлық экономика құралдарының сапасын жақсарту, басқарушы компаниялардың корпоративтік басқаруын жақсарту, мәдениетті дамыту және смарт құрылғыларды пайдалану ретінде бизнес-процестерді оңтайландыру және ашықтығы үшін энергия тиімділігі мен ресурс үнемдеу және интеллектуалды жүйелерді енгізу жөніндегі іс-шараларды жүргізеді;</w:t>
      </w:r>
    </w:p>
    <w:bookmarkEnd w:id="73"/>
    <w:bookmarkStart w:name="z93" w:id="74"/>
    <w:p>
      <w:pPr>
        <w:spacing w:after="0"/>
        <w:ind w:left="0"/>
        <w:jc w:val="both"/>
      </w:pPr>
      <w:r>
        <w:rPr>
          <w:rFonts w:ascii="Times New Roman"/>
          <w:b w:val="false"/>
          <w:i w:val="false"/>
          <w:color w:val="000000"/>
          <w:sz w:val="28"/>
        </w:rPr>
        <w:t>
      10) кредиттік шарт теңгеде жасалады;</w:t>
      </w:r>
    </w:p>
    <w:bookmarkEnd w:id="74"/>
    <w:bookmarkStart w:name="z94" w:id="75"/>
    <w:p>
      <w:pPr>
        <w:spacing w:after="0"/>
        <w:ind w:left="0"/>
        <w:jc w:val="both"/>
      </w:pPr>
      <w:r>
        <w:rPr>
          <w:rFonts w:ascii="Times New Roman"/>
          <w:b w:val="false"/>
          <w:i w:val="false"/>
          <w:color w:val="000000"/>
          <w:sz w:val="28"/>
        </w:rPr>
        <w:t>
      11) соңғы қарыз алушы қарыз алушы мен соңғы қарыз алушының арасында жасалған кредиттік шарттың талаптарын сақтайды;</w:t>
      </w:r>
    </w:p>
    <w:bookmarkEnd w:id="75"/>
    <w:bookmarkStart w:name="z95" w:id="76"/>
    <w:p>
      <w:pPr>
        <w:spacing w:after="0"/>
        <w:ind w:left="0"/>
        <w:jc w:val="both"/>
      </w:pPr>
      <w:r>
        <w:rPr>
          <w:rFonts w:ascii="Times New Roman"/>
          <w:b w:val="false"/>
          <w:i w:val="false"/>
          <w:color w:val="000000"/>
          <w:sz w:val="28"/>
        </w:rPr>
        <w:t xml:space="preserve">
      12) инвестициялық жобаның құжаттары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37-тармақтарында</w:t>
      </w:r>
      <w:r>
        <w:rPr>
          <w:rFonts w:ascii="Times New Roman"/>
          <w:b w:val="false"/>
          <w:i w:val="false"/>
          <w:color w:val="000000"/>
          <w:sz w:val="28"/>
        </w:rPr>
        <w:t xml:space="preserve"> көзделген тәртіппен сенім білдірілген өкілмен (агентпен) келісіледі;</w:t>
      </w:r>
    </w:p>
    <w:bookmarkEnd w:id="76"/>
    <w:bookmarkStart w:name="z96" w:id="77"/>
    <w:p>
      <w:pPr>
        <w:spacing w:after="0"/>
        <w:ind w:left="0"/>
        <w:jc w:val="both"/>
      </w:pPr>
      <w:r>
        <w:rPr>
          <w:rFonts w:ascii="Times New Roman"/>
          <w:b w:val="false"/>
          <w:i w:val="false"/>
          <w:color w:val="000000"/>
          <w:sz w:val="28"/>
        </w:rPr>
        <w:t>
      13) жылумен жабдықтау жүйелері есепке алу аспаптарымен қамтамасыз етіледі;</w:t>
      </w:r>
    </w:p>
    <w:bookmarkEnd w:id="77"/>
    <w:bookmarkStart w:name="z97" w:id="78"/>
    <w:p>
      <w:pPr>
        <w:spacing w:after="0"/>
        <w:ind w:left="0"/>
        <w:jc w:val="both"/>
      </w:pPr>
      <w:r>
        <w:rPr>
          <w:rFonts w:ascii="Times New Roman"/>
          <w:b w:val="false"/>
          <w:i w:val="false"/>
          <w:color w:val="000000"/>
          <w:sz w:val="28"/>
        </w:rPr>
        <w:t>
      14) ескі желілерді реконструкциялауға басымдық беріледі;</w:t>
      </w:r>
    </w:p>
    <w:bookmarkEnd w:id="78"/>
    <w:bookmarkStart w:name="z98" w:id="79"/>
    <w:p>
      <w:pPr>
        <w:spacing w:after="0"/>
        <w:ind w:left="0"/>
        <w:jc w:val="both"/>
      </w:pPr>
      <w:r>
        <w:rPr>
          <w:rFonts w:ascii="Times New Roman"/>
          <w:b w:val="false"/>
          <w:i w:val="false"/>
          <w:color w:val="000000"/>
          <w:sz w:val="28"/>
        </w:rPr>
        <w:t>
      15) автоматтандыруды, аспаптандыруды және жаңа технологияларды қолдану;</w:t>
      </w:r>
    </w:p>
    <w:bookmarkEnd w:id="79"/>
    <w:bookmarkStart w:name="z99" w:id="80"/>
    <w:p>
      <w:pPr>
        <w:spacing w:after="0"/>
        <w:ind w:left="0"/>
        <w:jc w:val="both"/>
      </w:pPr>
      <w:r>
        <w:rPr>
          <w:rFonts w:ascii="Times New Roman"/>
          <w:b w:val="false"/>
          <w:i w:val="false"/>
          <w:color w:val="000000"/>
          <w:sz w:val="28"/>
        </w:rPr>
        <w:t>
      16) соңғы қарыз алушының кредиттік қабілеттілігі;</w:t>
      </w:r>
    </w:p>
    <w:bookmarkEnd w:id="80"/>
    <w:bookmarkStart w:name="z100" w:id="81"/>
    <w:p>
      <w:pPr>
        <w:spacing w:after="0"/>
        <w:ind w:left="0"/>
        <w:jc w:val="both"/>
      </w:pPr>
      <w:r>
        <w:rPr>
          <w:rFonts w:ascii="Times New Roman"/>
          <w:b w:val="false"/>
          <w:i w:val="false"/>
          <w:color w:val="000000"/>
          <w:sz w:val="28"/>
        </w:rPr>
        <w:t>
      17) бюджеттік кредиттің берілу мақсаттарына сәйкес іс-шараларды іске асыру үшін қарыз алушы бюджеттік кредитті пайдалана алатын уақыт кезеңі болып табылатын бюджеттік кредитті игеру кезеңі.</w:t>
      </w:r>
    </w:p>
    <w:bookmarkEnd w:id="81"/>
    <w:bookmarkStart w:name="z101" w:id="82"/>
    <w:p>
      <w:pPr>
        <w:spacing w:after="0"/>
        <w:ind w:left="0"/>
        <w:jc w:val="both"/>
      </w:pPr>
      <w:r>
        <w:rPr>
          <w:rFonts w:ascii="Times New Roman"/>
          <w:b w:val="false"/>
          <w:i w:val="false"/>
          <w:color w:val="000000"/>
          <w:sz w:val="28"/>
        </w:rPr>
        <w:t>
      Бюджеттік кредитті игеру кезеңі кредиттеудің негізгі шарттарын бекіту туралы жыл сайынғы бұйрығына бюджеттік бағдарламаның әкімшісімен енгізіледі.</w:t>
      </w:r>
    </w:p>
    <w:bookmarkEnd w:id="82"/>
    <w:bookmarkStart w:name="z102" w:id="83"/>
    <w:p>
      <w:pPr>
        <w:spacing w:after="0"/>
        <w:ind w:left="0"/>
        <w:jc w:val="both"/>
      </w:pPr>
      <w:r>
        <w:rPr>
          <w:rFonts w:ascii="Times New Roman"/>
          <w:b w:val="false"/>
          <w:i w:val="false"/>
          <w:color w:val="000000"/>
          <w:sz w:val="28"/>
        </w:rPr>
        <w:t xml:space="preserve">
      16. Инвестициялық жобаларды бюджеттік кредиттеудің орындылығын мыналардың негізінде комиссия айқындайды: </w:t>
      </w:r>
    </w:p>
    <w:bookmarkEnd w:id="83"/>
    <w:bookmarkStart w:name="z103" w:id="84"/>
    <w:p>
      <w:pPr>
        <w:spacing w:after="0"/>
        <w:ind w:left="0"/>
        <w:jc w:val="both"/>
      </w:pPr>
      <w:r>
        <w:rPr>
          <w:rFonts w:ascii="Times New Roman"/>
          <w:b w:val="false"/>
          <w:i w:val="false"/>
          <w:color w:val="000000"/>
          <w:sz w:val="28"/>
        </w:rPr>
        <w:t>
      1) сенім білдірілген өкілдің (агенттің) жобаның жалпы құнына бюджеттік кредит беру мүмкіндігі туралы қорытындысы;</w:t>
      </w:r>
    </w:p>
    <w:bookmarkEnd w:id="84"/>
    <w:bookmarkStart w:name="z104" w:id="8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көрсетілген құжаттар.</w:t>
      </w:r>
    </w:p>
    <w:bookmarkEnd w:id="85"/>
    <w:bookmarkStart w:name="z105" w:id="86"/>
    <w:p>
      <w:pPr>
        <w:spacing w:after="0"/>
        <w:ind w:left="0"/>
        <w:jc w:val="both"/>
      </w:pPr>
      <w:r>
        <w:rPr>
          <w:rFonts w:ascii="Times New Roman"/>
          <w:b w:val="false"/>
          <w:i w:val="false"/>
          <w:color w:val="000000"/>
          <w:sz w:val="28"/>
        </w:rPr>
        <w:t xml:space="preserve">
      17. Сенім білдірілген өкіл (агент) осы Қағидалардың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көрсетілген құжаттар топтамасын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критерийлерге сәйкестігі тұрғысынан қарауды жүзеге асырады.</w:t>
      </w:r>
    </w:p>
    <w:bookmarkEnd w:id="86"/>
    <w:bookmarkStart w:name="z106" w:id="87"/>
    <w:p>
      <w:pPr>
        <w:spacing w:after="0"/>
        <w:ind w:left="0"/>
        <w:jc w:val="both"/>
      </w:pPr>
      <w:r>
        <w:rPr>
          <w:rFonts w:ascii="Times New Roman"/>
          <w:b w:val="false"/>
          <w:i w:val="false"/>
          <w:color w:val="000000"/>
          <w:sz w:val="28"/>
        </w:rPr>
        <w:t>
      18. Бюджеттік кредиттеу арқылы іс-шараларды іске асырудың экономикалық және әлеуметтік тиімділігі деп бюджеттік кредиттеу арқылы іске асыруға жоспарланып отырған жобаның есептеулерімен расталған дәлелдемелердің, әлеуметтік-экономикалық пайданың болуы түсініледі.</w:t>
      </w:r>
    </w:p>
    <w:bookmarkEnd w:id="87"/>
    <w:bookmarkStart w:name="z107" w:id="88"/>
    <w:p>
      <w:pPr>
        <w:spacing w:after="0"/>
        <w:ind w:left="0"/>
        <w:jc w:val="both"/>
      </w:pPr>
      <w:r>
        <w:rPr>
          <w:rFonts w:ascii="Times New Roman"/>
          <w:b w:val="false"/>
          <w:i w:val="false"/>
          <w:color w:val="000000"/>
          <w:sz w:val="28"/>
        </w:rPr>
        <w:t>
      19. Бюджеттік кредит есебінен іске асырылатын іс-шаралардың өзін-өзі ақтауы деп есептеулерімен расталған дәлелдемелердің болуы, бюджеттік кредиттің қайтарымдылығы (негізгі қарызды, сыйақыны, тұрақсыздық айыбын қоса алғанда) түсініледі.</w:t>
      </w:r>
    </w:p>
    <w:bookmarkEnd w:id="88"/>
    <w:bookmarkStart w:name="z108" w:id="89"/>
    <w:p>
      <w:pPr>
        <w:spacing w:after="0"/>
        <w:ind w:left="0"/>
        <w:jc w:val="both"/>
      </w:pPr>
      <w:r>
        <w:rPr>
          <w:rFonts w:ascii="Times New Roman"/>
          <w:b w:val="false"/>
          <w:i w:val="false"/>
          <w:color w:val="000000"/>
          <w:sz w:val="28"/>
        </w:rPr>
        <w:t xml:space="preserve">
      20. Бюджеттік кредиттің қайтарымдылығын бағалау соңғы қарыз алушылардың ұсынған инвестициялық жобаның қаржылық моделінің және осы Қағидалардың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көрсетілген құжаттардың негізінде жүргізіледі.</w:t>
      </w:r>
    </w:p>
    <w:bookmarkEnd w:id="89"/>
    <w:bookmarkStart w:name="z109" w:id="90"/>
    <w:p>
      <w:pPr>
        <w:spacing w:after="0"/>
        <w:ind w:left="0"/>
        <w:jc w:val="both"/>
      </w:pPr>
      <w:r>
        <w:rPr>
          <w:rFonts w:ascii="Times New Roman"/>
          <w:b w:val="false"/>
          <w:i w:val="false"/>
          <w:color w:val="000000"/>
          <w:sz w:val="28"/>
        </w:rPr>
        <w:t xml:space="preserve">
      21. Қаржылық жай-күйін бағалау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қаржылық есептілікті, әлеуетті соңғы қарыз алушының қаржылық жай-күйін балдық бағалау және ақпаратты талдау негізінде жүргізіледі.</w:t>
      </w:r>
    </w:p>
    <w:bookmarkEnd w:id="90"/>
    <w:bookmarkStart w:name="z110" w:id="91"/>
    <w:p>
      <w:pPr>
        <w:spacing w:after="0"/>
        <w:ind w:left="0"/>
        <w:jc w:val="both"/>
      </w:pPr>
      <w:r>
        <w:rPr>
          <w:rFonts w:ascii="Times New Roman"/>
          <w:b w:val="false"/>
          <w:i w:val="false"/>
          <w:color w:val="000000"/>
          <w:sz w:val="28"/>
        </w:rPr>
        <w:t xml:space="preserve">
      Соңғы қарыз алушының қаржылық жай-күйін бағалаудың нәтижелері осы Қағидалардың </w:t>
      </w:r>
      <w:r>
        <w:rPr>
          <w:rFonts w:ascii="Times New Roman"/>
          <w:b w:val="false"/>
          <w:i w:val="false"/>
          <w:color w:val="000000"/>
          <w:sz w:val="28"/>
        </w:rPr>
        <w:t>44-тармағына</w:t>
      </w:r>
      <w:r>
        <w:rPr>
          <w:rFonts w:ascii="Times New Roman"/>
          <w:b w:val="false"/>
          <w:i w:val="false"/>
          <w:color w:val="000000"/>
          <w:sz w:val="28"/>
        </w:rPr>
        <w:t xml:space="preserve"> сәйкес құжаттар топтамасының құрамында комиссияның қарауына енгізіледі.</w:t>
      </w:r>
    </w:p>
    <w:bookmarkEnd w:id="91"/>
    <w:bookmarkStart w:name="z111" w:id="92"/>
    <w:p>
      <w:pPr>
        <w:spacing w:after="0"/>
        <w:ind w:left="0"/>
        <w:jc w:val="both"/>
      </w:pPr>
      <w:r>
        <w:rPr>
          <w:rFonts w:ascii="Times New Roman"/>
          <w:b w:val="false"/>
          <w:i w:val="false"/>
          <w:color w:val="000000"/>
          <w:sz w:val="28"/>
        </w:rPr>
        <w:t xml:space="preserve">
      22. Бюджеттік кредит жөніндегі міндеттемелердің орындалуы кепілмен, кепілдікпен, кепілгерлікпен немесе Қазақстан Республикасы Азаматтық кодексінің </w:t>
      </w:r>
      <w:r>
        <w:rPr>
          <w:rFonts w:ascii="Times New Roman"/>
          <w:b w:val="false"/>
          <w:i w:val="false"/>
          <w:color w:val="000000"/>
          <w:sz w:val="28"/>
        </w:rPr>
        <w:t>292-бабымен</w:t>
      </w:r>
      <w:r>
        <w:rPr>
          <w:rFonts w:ascii="Times New Roman"/>
          <w:b w:val="false"/>
          <w:i w:val="false"/>
          <w:color w:val="000000"/>
          <w:sz w:val="28"/>
        </w:rPr>
        <w:t xml:space="preserve"> немесе шартта көзделген басқа да тәсілдермен қамтамасыз етіледі.</w:t>
      </w:r>
    </w:p>
    <w:bookmarkEnd w:id="92"/>
    <w:bookmarkStart w:name="z112" w:id="93"/>
    <w:p>
      <w:pPr>
        <w:spacing w:after="0"/>
        <w:ind w:left="0"/>
        <w:jc w:val="both"/>
      </w:pPr>
      <w:r>
        <w:rPr>
          <w:rFonts w:ascii="Times New Roman"/>
          <w:b w:val="false"/>
          <w:i w:val="false"/>
          <w:color w:val="000000"/>
          <w:sz w:val="28"/>
        </w:rPr>
        <w:t>
      Соңғы қарыз алушымен кепіл түріндегі қамтамасыз ету таңдалған кезде кепіл заты ретінде мыналар ұсынылады:</w:t>
      </w:r>
    </w:p>
    <w:bookmarkEnd w:id="93"/>
    <w:bookmarkStart w:name="z113" w:id="94"/>
    <w:p>
      <w:pPr>
        <w:spacing w:after="0"/>
        <w:ind w:left="0"/>
        <w:jc w:val="both"/>
      </w:pPr>
      <w:r>
        <w:rPr>
          <w:rFonts w:ascii="Times New Roman"/>
          <w:b w:val="false"/>
          <w:i w:val="false"/>
          <w:color w:val="000000"/>
          <w:sz w:val="28"/>
        </w:rPr>
        <w:t>
      1) бюджеттік кредит жылумен жабдықтау жүйелерін реконструкциялауға және жаңғыртуға берілген кездегі соңғы қарыз алушының реконструкцияланған және жаңғыртылған жылжымайтын мүлігі;</w:t>
      </w:r>
    </w:p>
    <w:bookmarkEnd w:id="94"/>
    <w:bookmarkStart w:name="z114" w:id="95"/>
    <w:p>
      <w:pPr>
        <w:spacing w:after="0"/>
        <w:ind w:left="0"/>
        <w:jc w:val="both"/>
      </w:pPr>
      <w:r>
        <w:rPr>
          <w:rFonts w:ascii="Times New Roman"/>
          <w:b w:val="false"/>
          <w:i w:val="false"/>
          <w:color w:val="000000"/>
          <w:sz w:val="28"/>
        </w:rPr>
        <w:t>
      2) бюджеттік кредит жылумен жабдықтау жүйелерін салуға бағытталған кездегі жаңа объект.</w:t>
      </w:r>
    </w:p>
    <w:bookmarkEnd w:id="95"/>
    <w:bookmarkStart w:name="z115" w:id="96"/>
    <w:p>
      <w:pPr>
        <w:spacing w:after="0"/>
        <w:ind w:left="0"/>
        <w:jc w:val="both"/>
      </w:pPr>
      <w:r>
        <w:rPr>
          <w:rFonts w:ascii="Times New Roman"/>
          <w:b w:val="false"/>
          <w:i w:val="false"/>
          <w:color w:val="000000"/>
          <w:sz w:val="28"/>
        </w:rPr>
        <w:t>
      23. Соңғы қарыз алушының кепіл зат ретінде ұсынған реконструкцияланатын немесе жаңғыртылатын жылжымайтын мүлігі қандай да бір ауыртпалықтан бос болуға тиіс.</w:t>
      </w:r>
    </w:p>
    <w:bookmarkEnd w:id="96"/>
    <w:bookmarkStart w:name="z116" w:id="97"/>
    <w:p>
      <w:pPr>
        <w:spacing w:after="0"/>
        <w:ind w:left="0"/>
        <w:jc w:val="both"/>
      </w:pPr>
      <w:r>
        <w:rPr>
          <w:rFonts w:ascii="Times New Roman"/>
          <w:b w:val="false"/>
          <w:i w:val="false"/>
          <w:color w:val="000000"/>
          <w:sz w:val="28"/>
        </w:rPr>
        <w:t xml:space="preserve">
      Кепіл затын ауыстыруға және (немесе) иеліктен шығаруға, бір кепіл затқа бірнеше бюджеттік кредиттер беруге жол берілмейді. </w:t>
      </w:r>
    </w:p>
    <w:bookmarkEnd w:id="97"/>
    <w:bookmarkStart w:name="z117" w:id="98"/>
    <w:p>
      <w:pPr>
        <w:spacing w:after="0"/>
        <w:ind w:left="0"/>
        <w:jc w:val="both"/>
      </w:pPr>
      <w:r>
        <w:rPr>
          <w:rFonts w:ascii="Times New Roman"/>
          <w:b w:val="false"/>
          <w:i w:val="false"/>
          <w:color w:val="000000"/>
          <w:sz w:val="28"/>
        </w:rPr>
        <w:t>
      24. Банкрот болған, қайта тіркелген және қайта ұйымдастырылған кезде бюджеттік кредит алған ұйым сенім білдірілген өкілге (агентке) хабарлайды.</w:t>
      </w:r>
    </w:p>
    <w:bookmarkEnd w:id="98"/>
    <w:bookmarkStart w:name="z118" w:id="99"/>
    <w:p>
      <w:pPr>
        <w:spacing w:after="0"/>
        <w:ind w:left="0"/>
        <w:jc w:val="both"/>
      </w:pPr>
      <w:r>
        <w:rPr>
          <w:rFonts w:ascii="Times New Roman"/>
          <w:b w:val="false"/>
          <w:i w:val="false"/>
          <w:color w:val="000000"/>
          <w:sz w:val="28"/>
        </w:rPr>
        <w:t xml:space="preserve">
      25. Бюджеттік кредит бойынша міндеттемелердің орындалуын қамтамасыз етуді бағалау "Қазақстан Республикасындағы бағалау қызметі туралы"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сәйкес жүзеге асырылады.</w:t>
      </w:r>
    </w:p>
    <w:bookmarkEnd w:id="99"/>
    <w:bookmarkStart w:name="z119" w:id="100"/>
    <w:p>
      <w:pPr>
        <w:spacing w:after="0"/>
        <w:ind w:left="0"/>
        <w:jc w:val="both"/>
      </w:pPr>
      <w:r>
        <w:rPr>
          <w:rFonts w:ascii="Times New Roman"/>
          <w:b w:val="false"/>
          <w:i w:val="false"/>
          <w:color w:val="000000"/>
          <w:sz w:val="28"/>
        </w:rPr>
        <w:t>
      26. Бюджеттік кредит бойынша міндеттемелердің орындалуын қамтамасыз етуді бағалау бойынша көрсетілетін қызметтерге ақы төлеуді соңғы қарыз алушы жүргізеді.</w:t>
      </w:r>
    </w:p>
    <w:bookmarkEnd w:id="100"/>
    <w:bookmarkStart w:name="z120" w:id="101"/>
    <w:p>
      <w:pPr>
        <w:spacing w:after="0"/>
        <w:ind w:left="0"/>
        <w:jc w:val="both"/>
      </w:pPr>
      <w:r>
        <w:rPr>
          <w:rFonts w:ascii="Times New Roman"/>
          <w:b w:val="false"/>
          <w:i w:val="false"/>
          <w:color w:val="000000"/>
          <w:sz w:val="28"/>
        </w:rPr>
        <w:t>
      27. Бюджеттік кредитке кредиттік өтінімдер түскенге дейін:</w:t>
      </w:r>
    </w:p>
    <w:bookmarkEnd w:id="101"/>
    <w:bookmarkStart w:name="z121" w:id="102"/>
    <w:p>
      <w:pPr>
        <w:spacing w:after="0"/>
        <w:ind w:left="0"/>
        <w:jc w:val="both"/>
      </w:pPr>
      <w:r>
        <w:rPr>
          <w:rFonts w:ascii="Times New Roman"/>
          <w:b w:val="false"/>
          <w:i w:val="false"/>
          <w:color w:val="000000"/>
          <w:sz w:val="28"/>
        </w:rPr>
        <w:t>
      1) қарыз алушы:</w:t>
      </w:r>
    </w:p>
    <w:bookmarkEnd w:id="102"/>
    <w:bookmarkStart w:name="z122" w:id="103"/>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Қағидаларға</w:t>
      </w:r>
      <w:r>
        <w:rPr>
          <w:rFonts w:ascii="Times New Roman"/>
          <w:b w:val="false"/>
          <w:i w:val="false"/>
          <w:color w:val="000000"/>
          <w:sz w:val="28"/>
        </w:rPr>
        <w:t xml:space="preserve"> сәйкес әлеуетті соңғы қарыз алушыларға қойылатын талаптарды түсіндіреді;</w:t>
      </w:r>
    </w:p>
    <w:bookmarkEnd w:id="103"/>
    <w:bookmarkStart w:name="z123" w:id="104"/>
    <w:p>
      <w:pPr>
        <w:spacing w:after="0"/>
        <w:ind w:left="0"/>
        <w:jc w:val="both"/>
      </w:pPr>
      <w:r>
        <w:rPr>
          <w:rFonts w:ascii="Times New Roman"/>
          <w:b w:val="false"/>
          <w:i w:val="false"/>
          <w:color w:val="000000"/>
          <w:sz w:val="28"/>
        </w:rPr>
        <w:t>
      бюджеттік кредитке өтінім беру үшін қажет мерзімдер мен құжаттардың тізбесі туралы қарыз алушының ашық көздерінде және (немесе) ресми интернет-ресурсында ақпарат орналастырады;</w:t>
      </w:r>
    </w:p>
    <w:bookmarkEnd w:id="104"/>
    <w:bookmarkStart w:name="z124" w:id="105"/>
    <w:p>
      <w:pPr>
        <w:spacing w:after="0"/>
        <w:ind w:left="0"/>
        <w:jc w:val="both"/>
      </w:pPr>
      <w:r>
        <w:rPr>
          <w:rFonts w:ascii="Times New Roman"/>
          <w:b w:val="false"/>
          <w:i w:val="false"/>
          <w:color w:val="000000"/>
          <w:sz w:val="28"/>
        </w:rPr>
        <w:t>
      өтінімдерді қарау тәртібін түсіндіреді;</w:t>
      </w:r>
    </w:p>
    <w:bookmarkEnd w:id="105"/>
    <w:bookmarkStart w:name="z125" w:id="106"/>
    <w:p>
      <w:pPr>
        <w:spacing w:after="0"/>
        <w:ind w:left="0"/>
        <w:jc w:val="both"/>
      </w:pPr>
      <w:r>
        <w:rPr>
          <w:rFonts w:ascii="Times New Roman"/>
          <w:b w:val="false"/>
          <w:i w:val="false"/>
          <w:color w:val="000000"/>
          <w:sz w:val="28"/>
        </w:rPr>
        <w:t>
      бюджеттік кредиттеу шарты бойынша өзінің міндеттемелерін орындамаған кезде соңғы қарыз алушының жауапкершілігі мен ықтимал тәуекелдері туралы түсіндірме береді;</w:t>
      </w:r>
    </w:p>
    <w:bookmarkEnd w:id="106"/>
    <w:bookmarkStart w:name="z126" w:id="107"/>
    <w:p>
      <w:pPr>
        <w:spacing w:after="0"/>
        <w:ind w:left="0"/>
        <w:jc w:val="both"/>
      </w:pPr>
      <w:r>
        <w:rPr>
          <w:rFonts w:ascii="Times New Roman"/>
          <w:b w:val="false"/>
          <w:i w:val="false"/>
          <w:color w:val="000000"/>
          <w:sz w:val="28"/>
        </w:rPr>
        <w:t>
      ұсынылған ақпараттың құпиялығын қамтамасыз етеді;</w:t>
      </w:r>
    </w:p>
    <w:bookmarkEnd w:id="107"/>
    <w:bookmarkStart w:name="z127" w:id="108"/>
    <w:p>
      <w:pPr>
        <w:spacing w:after="0"/>
        <w:ind w:left="0"/>
        <w:jc w:val="both"/>
      </w:pPr>
      <w:r>
        <w:rPr>
          <w:rFonts w:ascii="Times New Roman"/>
          <w:b w:val="false"/>
          <w:i w:val="false"/>
          <w:color w:val="000000"/>
          <w:sz w:val="28"/>
        </w:rPr>
        <w:t>
      әлеуетті соңғы қарыз алушыға туындаған мәселелері бойынша консультация береді;</w:t>
      </w:r>
    </w:p>
    <w:bookmarkEnd w:id="108"/>
    <w:bookmarkStart w:name="z128" w:id="109"/>
    <w:p>
      <w:pPr>
        <w:spacing w:after="0"/>
        <w:ind w:left="0"/>
        <w:jc w:val="both"/>
      </w:pPr>
      <w:r>
        <w:rPr>
          <w:rFonts w:ascii="Times New Roman"/>
          <w:b w:val="false"/>
          <w:i w:val="false"/>
          <w:color w:val="000000"/>
          <w:sz w:val="28"/>
        </w:rPr>
        <w:t>
      2) сенім білдірілген өкіл (агент):</w:t>
      </w:r>
    </w:p>
    <w:bookmarkEnd w:id="109"/>
    <w:bookmarkStart w:name="z129" w:id="110"/>
    <w:p>
      <w:pPr>
        <w:spacing w:after="0"/>
        <w:ind w:left="0"/>
        <w:jc w:val="both"/>
      </w:pPr>
      <w:r>
        <w:rPr>
          <w:rFonts w:ascii="Times New Roman"/>
          <w:b w:val="false"/>
          <w:i w:val="false"/>
          <w:color w:val="000000"/>
          <w:sz w:val="28"/>
        </w:rPr>
        <w:t>
      қарыз алушы ұсынған әлеуетті соңғы қарыз алушылардың инвестициялық жобаларына алдын ала іріктеу жүргізеді;</w:t>
      </w:r>
    </w:p>
    <w:bookmarkEnd w:id="110"/>
    <w:bookmarkStart w:name="z130" w:id="111"/>
    <w:p>
      <w:pPr>
        <w:spacing w:after="0"/>
        <w:ind w:left="0"/>
        <w:jc w:val="both"/>
      </w:pPr>
      <w:r>
        <w:rPr>
          <w:rFonts w:ascii="Times New Roman"/>
          <w:b w:val="false"/>
          <w:i w:val="false"/>
          <w:color w:val="000000"/>
          <w:sz w:val="28"/>
        </w:rPr>
        <w:t>
      алдын ала іріктелген жобалар бойынша жылумен жабдықтау жүйелерін салуға, реконструкциялау мен жаңғыртуға арналған техникалық ерекшелікті (тапсырманы) уәкілетті органның техникалық саясаты сәйкестігі мәніне келіседі.</w:t>
      </w:r>
    </w:p>
    <w:bookmarkEnd w:id="111"/>
    <w:bookmarkStart w:name="z131" w:id="112"/>
    <w:p>
      <w:pPr>
        <w:spacing w:after="0"/>
        <w:ind w:left="0"/>
        <w:jc w:val="both"/>
      </w:pPr>
      <w:r>
        <w:rPr>
          <w:rFonts w:ascii="Times New Roman"/>
          <w:b w:val="false"/>
          <w:i w:val="false"/>
          <w:color w:val="000000"/>
          <w:sz w:val="28"/>
        </w:rPr>
        <w:t>
      28. Алдын ала іріктеу жүргізу үшін қарыз алушы іске асыру қажеттілігін, басымдығын негіздей отырып, алдағы 3 (үш) жылға арналған инвестициялық жобалардың алдын ала тізбесін қалыптастырады және сенім білдірілген өкілге (агентке) алдағы жоспарланған жылдың 1 (бірінші) наурызына дейін жібереді.</w:t>
      </w:r>
    </w:p>
    <w:bookmarkEnd w:id="112"/>
    <w:bookmarkStart w:name="z132" w:id="113"/>
    <w:p>
      <w:pPr>
        <w:spacing w:after="0"/>
        <w:ind w:left="0"/>
        <w:jc w:val="both"/>
      </w:pPr>
      <w:r>
        <w:rPr>
          <w:rFonts w:ascii="Times New Roman"/>
          <w:b w:val="false"/>
          <w:i w:val="false"/>
          <w:color w:val="000000"/>
          <w:sz w:val="28"/>
        </w:rPr>
        <w:t>
      29. Қарыз алушы инвестициялық жобалардың алдын ала тізбесін қалыптастыруы үшін әлеуетті соңғы қарыз алушы қарыз алушыға:</w:t>
      </w:r>
    </w:p>
    <w:bookmarkEnd w:id="113"/>
    <w:bookmarkStart w:name="z133" w:id="114"/>
    <w:p>
      <w:pPr>
        <w:spacing w:after="0"/>
        <w:ind w:left="0"/>
        <w:jc w:val="both"/>
      </w:pPr>
      <w:r>
        <w:rPr>
          <w:rFonts w:ascii="Times New Roman"/>
          <w:b w:val="false"/>
          <w:i w:val="false"/>
          <w:color w:val="000000"/>
          <w:sz w:val="28"/>
        </w:rPr>
        <w:t>
      1) асыру қажеттілігін, басымдылығын негіздей отырып, инвестициялық жобалардың алдын ала тізбесін;</w:t>
      </w:r>
    </w:p>
    <w:bookmarkEnd w:id="114"/>
    <w:bookmarkStart w:name="z134" w:id="115"/>
    <w:p>
      <w:pPr>
        <w:spacing w:after="0"/>
        <w:ind w:left="0"/>
        <w:jc w:val="both"/>
      </w:pPr>
      <w:r>
        <w:rPr>
          <w:rFonts w:ascii="Times New Roman"/>
          <w:b w:val="false"/>
          <w:i w:val="false"/>
          <w:color w:val="000000"/>
          <w:sz w:val="28"/>
        </w:rPr>
        <w:t>
      2) жобалау-сметалық құжаттаманы әзірлеуге техникалық ерекшелікті (тапсырманы) (болған кезде) ұсынады.</w:t>
      </w:r>
    </w:p>
    <w:bookmarkEnd w:id="115"/>
    <w:bookmarkStart w:name="z135" w:id="116"/>
    <w:p>
      <w:pPr>
        <w:spacing w:after="0"/>
        <w:ind w:left="0"/>
        <w:jc w:val="both"/>
      </w:pPr>
      <w:r>
        <w:rPr>
          <w:rFonts w:ascii="Times New Roman"/>
          <w:b w:val="false"/>
          <w:i w:val="false"/>
          <w:color w:val="000000"/>
          <w:sz w:val="28"/>
        </w:rPr>
        <w:t>
      30. Сенім білдірілген өкіл (агент) алдағы 3 (үш) жылға арналған инвестициялық жобалардың алдын ала ұсынылған тізбесін мынадай өлшемшарттар бойынша 10 (он) жұмыс күні ішінде қарайды:</w:t>
      </w:r>
    </w:p>
    <w:bookmarkEnd w:id="116"/>
    <w:bookmarkStart w:name="z136" w:id="117"/>
    <w:p>
      <w:pPr>
        <w:spacing w:after="0"/>
        <w:ind w:left="0"/>
        <w:jc w:val="both"/>
      </w:pPr>
      <w:r>
        <w:rPr>
          <w:rFonts w:ascii="Times New Roman"/>
          <w:b w:val="false"/>
          <w:i w:val="false"/>
          <w:color w:val="000000"/>
          <w:sz w:val="28"/>
        </w:rPr>
        <w:t>
      1) жылумен жабдықтау жүйелерінің авариялығы;</w:t>
      </w:r>
    </w:p>
    <w:bookmarkEnd w:id="117"/>
    <w:bookmarkStart w:name="z137" w:id="118"/>
    <w:p>
      <w:pPr>
        <w:spacing w:after="0"/>
        <w:ind w:left="0"/>
        <w:jc w:val="both"/>
      </w:pPr>
      <w:r>
        <w:rPr>
          <w:rFonts w:ascii="Times New Roman"/>
          <w:b w:val="false"/>
          <w:i w:val="false"/>
          <w:color w:val="000000"/>
          <w:sz w:val="28"/>
        </w:rPr>
        <w:t>
      2) жылумен жабдықтау жүйелерінің оның жалпы санына проценттік қатысы бойынша тозуы;</w:t>
      </w:r>
    </w:p>
    <w:bookmarkEnd w:id="118"/>
    <w:bookmarkStart w:name="z138" w:id="119"/>
    <w:p>
      <w:pPr>
        <w:spacing w:after="0"/>
        <w:ind w:left="0"/>
        <w:jc w:val="both"/>
      </w:pPr>
      <w:r>
        <w:rPr>
          <w:rFonts w:ascii="Times New Roman"/>
          <w:b w:val="false"/>
          <w:i w:val="false"/>
          <w:color w:val="000000"/>
          <w:sz w:val="28"/>
        </w:rPr>
        <w:t>
      3) әлеуметтік-экономикалық маңыздылығы, оның ішінде жылумен жабдықтау бойынша көрсетілетін қызметтердің санын тұтынушылардың санына, жылумен жабдықтау бойынша жаңа жүйелер салған кезде іске қосылатын объектілердің санына, құрылатын тұрақты жұмыс орындарының санына артуы;</w:t>
      </w:r>
    </w:p>
    <w:bookmarkEnd w:id="119"/>
    <w:bookmarkStart w:name="z139" w:id="120"/>
    <w:p>
      <w:pPr>
        <w:spacing w:after="0"/>
        <w:ind w:left="0"/>
        <w:jc w:val="both"/>
      </w:pPr>
      <w:r>
        <w:rPr>
          <w:rFonts w:ascii="Times New Roman"/>
          <w:b w:val="false"/>
          <w:i w:val="false"/>
          <w:color w:val="000000"/>
          <w:sz w:val="28"/>
        </w:rPr>
        <w:t>
      4) көрсеткіштерді қашықтықтан беру функциясы бар жылумен жабдықтау жүйелерінде есепке алу аспаптарымен қамтамасыз етілуі.</w:t>
      </w:r>
    </w:p>
    <w:bookmarkEnd w:id="120"/>
    <w:bookmarkStart w:name="z140" w:id="121"/>
    <w:p>
      <w:pPr>
        <w:spacing w:after="0"/>
        <w:ind w:left="0"/>
        <w:jc w:val="both"/>
      </w:pPr>
      <w:r>
        <w:rPr>
          <w:rFonts w:ascii="Times New Roman"/>
          <w:b w:val="false"/>
          <w:i w:val="false"/>
          <w:color w:val="000000"/>
          <w:sz w:val="28"/>
        </w:rPr>
        <w:t xml:space="preserve">
      Сенім білдірілген өкіл (агент) инвестициялық жобаларды алдын ала іріктеудің нәтижелері туралы 3 (үш) жұмыс күні ішінде бюджеттік бағдарламаның әкімшісін және қарыз алушыны жазбаша хабардар етеді. </w:t>
      </w:r>
    </w:p>
    <w:bookmarkEnd w:id="121"/>
    <w:bookmarkStart w:name="z141" w:id="122"/>
    <w:p>
      <w:pPr>
        <w:spacing w:after="0"/>
        <w:ind w:left="0"/>
        <w:jc w:val="both"/>
      </w:pPr>
      <w:r>
        <w:rPr>
          <w:rFonts w:ascii="Times New Roman"/>
          <w:b w:val="false"/>
          <w:i w:val="false"/>
          <w:color w:val="000000"/>
          <w:sz w:val="28"/>
        </w:rPr>
        <w:t>
      31. Қарыз алушы сенім білдірілген өкілден (агенттен) жазбаша хабарлама алғаннан кейін 3 (үш) жұмыс күні ішінде әлеуетті соңғы қарыз алушыға инвестициялық жобалардың алдын ала тізбесі бойынша іріктеудің нәтижелері туралы хабарлайды.</w:t>
      </w:r>
    </w:p>
    <w:bookmarkEnd w:id="122"/>
    <w:bookmarkStart w:name="z142" w:id="123"/>
    <w:p>
      <w:pPr>
        <w:spacing w:after="0"/>
        <w:ind w:left="0"/>
        <w:jc w:val="both"/>
      </w:pPr>
      <w:r>
        <w:rPr>
          <w:rFonts w:ascii="Times New Roman"/>
          <w:b w:val="false"/>
          <w:i w:val="false"/>
          <w:color w:val="000000"/>
          <w:sz w:val="28"/>
        </w:rPr>
        <w:t>
      32. Іріктелген инвестициялық жобалардың алдын ала тізбесі бойынша әлеуетті соңғы қарыз алушы жобалау-сметалық құжаттаманы әзірлеуге техникалық ерекшеліктің жобасын әзірлейді.</w:t>
      </w:r>
    </w:p>
    <w:bookmarkEnd w:id="123"/>
    <w:bookmarkStart w:name="z143" w:id="124"/>
    <w:p>
      <w:pPr>
        <w:spacing w:after="0"/>
        <w:ind w:left="0"/>
        <w:jc w:val="both"/>
      </w:pPr>
      <w:r>
        <w:rPr>
          <w:rFonts w:ascii="Times New Roman"/>
          <w:b w:val="false"/>
          <w:i w:val="false"/>
          <w:color w:val="000000"/>
          <w:sz w:val="28"/>
        </w:rPr>
        <w:t xml:space="preserve">
      33. Бюджеттік кредит есебінен қаржыландырылатын әрбір лот бойынша конкурстық рәсімдер бюджетінің жалпы құны 50 миллионнан теңгеден астам болған кезде, әлеуетті соңғы қарыз алушы жобалау-сметалық құжаттаманы әзірлейтін өнім берушіні таңдаған кезде осы </w:t>
      </w:r>
      <w:r>
        <w:rPr>
          <w:rFonts w:ascii="Times New Roman"/>
          <w:b w:val="false"/>
          <w:i w:val="false"/>
          <w:color w:val="000000"/>
          <w:sz w:val="28"/>
        </w:rPr>
        <w:t>Қағидаларға</w:t>
      </w:r>
      <w:r>
        <w:rPr>
          <w:rFonts w:ascii="Times New Roman"/>
          <w:b w:val="false"/>
          <w:i w:val="false"/>
          <w:color w:val="000000"/>
          <w:sz w:val="28"/>
        </w:rPr>
        <w:t xml:space="preserve"> сәйкес сенім білдірілген өкілмен (агентпен) конкурстық құжаттама шеңберінде әзірленетін техникалық ерекшелікті (тапсырманы) келіседі. </w:t>
      </w:r>
    </w:p>
    <w:bookmarkEnd w:id="124"/>
    <w:bookmarkStart w:name="z144" w:id="125"/>
    <w:p>
      <w:pPr>
        <w:spacing w:after="0"/>
        <w:ind w:left="0"/>
        <w:jc w:val="both"/>
      </w:pPr>
      <w:r>
        <w:rPr>
          <w:rFonts w:ascii="Times New Roman"/>
          <w:b w:val="false"/>
          <w:i w:val="false"/>
          <w:color w:val="000000"/>
          <w:sz w:val="28"/>
        </w:rPr>
        <w:t xml:space="preserve">
      Конкурстық құжаттама шеңберінде жобалау-сметалық құжаттаманы әзірлейтін өнім берушіні таңдау бойынша техникалық ерекшелікті (тапсырманы) келісуді сенім білдірілген өкіл (агент) техникалық ерекшелік (тапсырма) түскен күннен бастап 3 (үш) жұмыс күні ішінде жүзеге асырады. </w:t>
      </w:r>
    </w:p>
    <w:bookmarkEnd w:id="125"/>
    <w:bookmarkStart w:name="z145" w:id="126"/>
    <w:p>
      <w:pPr>
        <w:spacing w:after="0"/>
        <w:ind w:left="0"/>
        <w:jc w:val="both"/>
      </w:pPr>
      <w:r>
        <w:rPr>
          <w:rFonts w:ascii="Times New Roman"/>
          <w:b w:val="false"/>
          <w:i w:val="false"/>
          <w:color w:val="000000"/>
          <w:sz w:val="28"/>
        </w:rPr>
        <w:t>
      Әлеуетті соңғы қарыз алушы конкурстық құжаттама бекітілгенге дейін жобалау-сметалық құжаттаманы әзірлейтін өнім берушіні таңдау бойынша техникалық ерекшелікті (тапсырманы) келісуді қамтамасыз етеді.</w:t>
      </w:r>
    </w:p>
    <w:bookmarkEnd w:id="126"/>
    <w:bookmarkStart w:name="z146" w:id="127"/>
    <w:p>
      <w:pPr>
        <w:spacing w:after="0"/>
        <w:ind w:left="0"/>
        <w:jc w:val="both"/>
      </w:pPr>
      <w:r>
        <w:rPr>
          <w:rFonts w:ascii="Times New Roman"/>
          <w:b w:val="false"/>
          <w:i w:val="false"/>
          <w:color w:val="000000"/>
          <w:sz w:val="28"/>
        </w:rPr>
        <w:t xml:space="preserve">
      Конкурстық құжаттама шеңберінде жобалау-сметалық құжаттаманы әзірлейтін өнім берушіні таңдау бойынша әлеуетті соңғы қарыз алушы әзірлеген техникалық ерекшелік (оның ішінде сатып алынатын тауарлардың, жұмыстардың, қызметтердің талап етілген функционалдық, техникалық және сапалық сипаттамалары) инвестициялардың негіздемесіне, бекітілген елді мекеннің бас жоспарына және әлеуметтік-экономикалық дамудың кешенді жоспарына сәйкес әзірленеді. </w:t>
      </w:r>
    </w:p>
    <w:bookmarkEnd w:id="127"/>
    <w:bookmarkStart w:name="z147" w:id="128"/>
    <w:p>
      <w:pPr>
        <w:spacing w:after="0"/>
        <w:ind w:left="0"/>
        <w:jc w:val="both"/>
      </w:pPr>
      <w:r>
        <w:rPr>
          <w:rFonts w:ascii="Times New Roman"/>
          <w:b w:val="false"/>
          <w:i w:val="false"/>
          <w:color w:val="000000"/>
          <w:sz w:val="28"/>
        </w:rPr>
        <w:t>
      Конкурстық құжаттама шеңберінде жобалау-сметалық құжаттаманы әзірлейтін өнім берушіні таңдау бойынша әзірлеген техникалық ерекшеліктің (тапсырманың) жобалау-сметалық құжаттамада қабылданған техникалық-технологиялық шешімдерге сәйкес келмеуі сенім білдірілген өкіл (агент) тарапынан келісуден бас тартуға негіз болып табылады.</w:t>
      </w:r>
    </w:p>
    <w:bookmarkEnd w:id="128"/>
    <w:bookmarkStart w:name="z148" w:id="129"/>
    <w:p>
      <w:pPr>
        <w:spacing w:after="0"/>
        <w:ind w:left="0"/>
        <w:jc w:val="both"/>
      </w:pPr>
      <w:r>
        <w:rPr>
          <w:rFonts w:ascii="Times New Roman"/>
          <w:b w:val="false"/>
          <w:i w:val="false"/>
          <w:color w:val="000000"/>
          <w:sz w:val="28"/>
        </w:rPr>
        <w:t>
      34. Сенім білдірілген өкілдің (агенттің) техникалық ерекшелікті (тапсырманы) келісуі немесе келісуден бас тартуы техникалық ерекшелікті (тапсырманы) қараудың нәтижесі болып табылады, ол екі данада ресімделеді.</w:t>
      </w:r>
    </w:p>
    <w:bookmarkEnd w:id="129"/>
    <w:bookmarkStart w:name="z149" w:id="130"/>
    <w:p>
      <w:pPr>
        <w:spacing w:after="0"/>
        <w:ind w:left="0"/>
        <w:jc w:val="both"/>
      </w:pPr>
      <w:r>
        <w:rPr>
          <w:rFonts w:ascii="Times New Roman"/>
          <w:b w:val="false"/>
          <w:i w:val="false"/>
          <w:color w:val="000000"/>
          <w:sz w:val="28"/>
        </w:rPr>
        <w:t>
      Сенім білдірілген өкіл (агент) әлеуетті соңғы қарыз алушыға келісу немесе келісуден бас тарту туралы шешімнің бір данасын жіберу арқылы оған техникалық ерекшелікті (тапсырманы) қараудың нәтижелері туралы жазбаша хабарлайды.</w:t>
      </w:r>
    </w:p>
    <w:bookmarkEnd w:id="130"/>
    <w:bookmarkStart w:name="z150" w:id="131"/>
    <w:p>
      <w:pPr>
        <w:spacing w:after="0"/>
        <w:ind w:left="0"/>
        <w:jc w:val="both"/>
      </w:pPr>
      <w:r>
        <w:rPr>
          <w:rFonts w:ascii="Times New Roman"/>
          <w:b w:val="false"/>
          <w:i w:val="false"/>
          <w:color w:val="000000"/>
          <w:sz w:val="28"/>
        </w:rPr>
        <w:t>
      35. Техникалық ерекшелік (тапсырма) техникалық-экономикалық негіздемеге (бұдан әрі – ТЭН) және (немесе) жобалау-сметалық құжаттамаға (бұдан әрі – ЖСҚ) сәйкес келмегендіктен оны келісуден бас тартылған кезде әлеуетті соңғы қарыз алушы тиісті шешім алған күннен бастап 3 (үш) жұмыс күні ішінде техникалық ерекшелікті (тапсырманы) пысықтайды және сенім білдірілген өкілдің (агенттің) қарауына қайта енгізеді.</w:t>
      </w:r>
    </w:p>
    <w:bookmarkEnd w:id="131"/>
    <w:bookmarkStart w:name="z151" w:id="132"/>
    <w:p>
      <w:pPr>
        <w:spacing w:after="0"/>
        <w:ind w:left="0"/>
        <w:jc w:val="both"/>
      </w:pPr>
      <w:r>
        <w:rPr>
          <w:rFonts w:ascii="Times New Roman"/>
          <w:b w:val="false"/>
          <w:i w:val="false"/>
          <w:color w:val="000000"/>
          <w:sz w:val="28"/>
        </w:rPr>
        <w:t xml:space="preserve">
      36. Осы </w:t>
      </w:r>
      <w:r>
        <w:rPr>
          <w:rFonts w:ascii="Times New Roman"/>
          <w:b w:val="false"/>
          <w:i w:val="false"/>
          <w:color w:val="000000"/>
          <w:sz w:val="28"/>
        </w:rPr>
        <w:t>Қағидаларда</w:t>
      </w:r>
      <w:r>
        <w:rPr>
          <w:rFonts w:ascii="Times New Roman"/>
          <w:b w:val="false"/>
          <w:i w:val="false"/>
          <w:color w:val="000000"/>
          <w:sz w:val="28"/>
        </w:rPr>
        <w:t xml:space="preserve"> айқындалған тәртіппен техникалық ерекшелікті (тапсырманы) келісу рәсімін сақтамау бюджеттік кредит беруден бас тартуға негіз болып табылады.</w:t>
      </w:r>
    </w:p>
    <w:bookmarkEnd w:id="132"/>
    <w:bookmarkStart w:name="z152" w:id="133"/>
    <w:p>
      <w:pPr>
        <w:spacing w:after="0"/>
        <w:ind w:left="0"/>
        <w:jc w:val="both"/>
      </w:pPr>
      <w:r>
        <w:rPr>
          <w:rFonts w:ascii="Times New Roman"/>
          <w:b w:val="false"/>
          <w:i w:val="false"/>
          <w:color w:val="000000"/>
          <w:sz w:val="28"/>
        </w:rPr>
        <w:t>
      37. Әлеуетті соңғы қарыз алушы немесе қарыз алушы мемлекеттік сараптаманың қорытындысын алғанға дейін сенім білдірілген өкілмен (агентпен) технологиялардың, материалдар мен жабдықтардың бірыңғай техникалық саясатқа, автоматтандыруға, цифрландыруға, көрсеткіштерді қашықтықтан беру функциясы бар жылумен жабдықтау жүйелеріндегі есептеу аспаптарына және жылумен жабдықтау жүйелерінің қызмет ету мерзімін ұзартуға арналған заманауи жабдыққа сәйкестік мәніне ЖСҚ келіседі.</w:t>
      </w:r>
    </w:p>
    <w:bookmarkEnd w:id="133"/>
    <w:bookmarkStart w:name="z153" w:id="134"/>
    <w:p>
      <w:pPr>
        <w:spacing w:after="0"/>
        <w:ind w:left="0"/>
        <w:jc w:val="both"/>
      </w:pPr>
      <w:r>
        <w:rPr>
          <w:rFonts w:ascii="Times New Roman"/>
          <w:b w:val="false"/>
          <w:i w:val="false"/>
          <w:color w:val="000000"/>
          <w:sz w:val="28"/>
        </w:rPr>
        <w:t>
      Жобалау-сметалық құжаттамадағы барлық өзгерістер мен ауытқуларды соңғы қарыз алушы немесе қарыз алушы сенім білдірілген өкілмен (агентпен) алдын ала келісім бойынша жүзеге асырады.</w:t>
      </w:r>
    </w:p>
    <w:bookmarkEnd w:id="134"/>
    <w:bookmarkStart w:name="z154" w:id="135"/>
    <w:p>
      <w:pPr>
        <w:spacing w:after="0"/>
        <w:ind w:left="0"/>
        <w:jc w:val="both"/>
      </w:pPr>
      <w:r>
        <w:rPr>
          <w:rFonts w:ascii="Times New Roman"/>
          <w:b w:val="false"/>
          <w:i w:val="false"/>
          <w:color w:val="000000"/>
          <w:sz w:val="28"/>
        </w:rPr>
        <w:t>
      38. Жылумен жабдықтау жүйелерін салу, реконструкциялау және жаңғырту жөніндегі іс-шараларды іске асыру үшін әлеуетті соңғы қарыз алушы бюджеттік кредитке арналған кредиттік өтінім қалыптастырады және қарыз алушыға қажетті құжаттар топтамасын береді. Бюджеттік кредитке арналған кредиттік өтінім мынадай құжаттарды қамтиды:</w:t>
      </w:r>
    </w:p>
    <w:bookmarkEnd w:id="135"/>
    <w:bookmarkStart w:name="z155" w:id="136"/>
    <w:p>
      <w:pPr>
        <w:spacing w:after="0"/>
        <w:ind w:left="0"/>
        <w:jc w:val="both"/>
      </w:pPr>
      <w:r>
        <w:rPr>
          <w:rFonts w:ascii="Times New Roman"/>
          <w:b w:val="false"/>
          <w:i w:val="false"/>
          <w:color w:val="000000"/>
          <w:sz w:val="28"/>
        </w:rPr>
        <w:t>
      1) бюджеттік кредит алуға арналған құжаттарды қоса бере отырып, бірінші басшы не оны алмастыратын адам қол қойған титулдық бланкiдегі жеке iлеспе хат;</w:t>
      </w:r>
    </w:p>
    <w:bookmarkEnd w:id="136"/>
    <w:bookmarkStart w:name="z156" w:id="13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жобаның паспорты;</w:t>
      </w:r>
    </w:p>
    <w:bookmarkEnd w:id="137"/>
    <w:bookmarkStart w:name="z157" w:id="138"/>
    <w:p>
      <w:pPr>
        <w:spacing w:after="0"/>
        <w:ind w:left="0"/>
        <w:jc w:val="both"/>
      </w:pPr>
      <w:r>
        <w:rPr>
          <w:rFonts w:ascii="Times New Roman"/>
          <w:b w:val="false"/>
          <w:i w:val="false"/>
          <w:color w:val="000000"/>
          <w:sz w:val="28"/>
        </w:rPr>
        <w:t>
      3) мемлекеттік сараптаманың қорытындысы және ресурстық смета;</w:t>
      </w:r>
    </w:p>
    <w:bookmarkEnd w:id="138"/>
    <w:bookmarkStart w:name="z158" w:id="139"/>
    <w:p>
      <w:pPr>
        <w:spacing w:after="0"/>
        <w:ind w:left="0"/>
        <w:jc w:val="both"/>
      </w:pPr>
      <w:r>
        <w:rPr>
          <w:rFonts w:ascii="Times New Roman"/>
          <w:b w:val="false"/>
          <w:i w:val="false"/>
          <w:color w:val="000000"/>
          <w:sz w:val="28"/>
        </w:rPr>
        <w:t>
      4) жылумен жабдықтау схемасы және (немесе) жылумен жабдықтау бойынша инвестициялық негіздеме;</w:t>
      </w:r>
    </w:p>
    <w:bookmarkEnd w:id="139"/>
    <w:bookmarkStart w:name="z159" w:id="140"/>
    <w:p>
      <w:pPr>
        <w:spacing w:after="0"/>
        <w:ind w:left="0"/>
        <w:jc w:val="both"/>
      </w:pPr>
      <w:r>
        <w:rPr>
          <w:rFonts w:ascii="Times New Roman"/>
          <w:b w:val="false"/>
          <w:i w:val="false"/>
          <w:color w:val="000000"/>
          <w:sz w:val="28"/>
        </w:rPr>
        <w:t>
      5) соңғы үш жылдағы бірінші басшы мен бас бухгалтердің қолы қойылған әлеуетті соңғы қарыз алушының қаржылық есептілігі, сондай-ақ қаржылық есептіліктің түсіндірме жазбасы.</w:t>
      </w:r>
    </w:p>
    <w:bookmarkEnd w:id="140"/>
    <w:bookmarkStart w:name="z160" w:id="141"/>
    <w:p>
      <w:pPr>
        <w:spacing w:after="0"/>
        <w:ind w:left="0"/>
        <w:jc w:val="both"/>
      </w:pPr>
      <w:r>
        <w:rPr>
          <w:rFonts w:ascii="Times New Roman"/>
          <w:b w:val="false"/>
          <w:i w:val="false"/>
          <w:color w:val="000000"/>
          <w:sz w:val="28"/>
        </w:rPr>
        <w:t xml:space="preserve">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Аудиторлық қызмет туралы заң) сәйкес міндетті аудитке жататын әлеуетті соңғы қарыз алушы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аудиттелген қаржылық есептілікті ұсынады, оның ішінде басқа ұйымдарда қаржылық қатысуы туралы ақпарат, баланс валютасында 10 % және одан да астам баланс баптарының егжей-тегжейлі таратып жазылуы қоса беріле отырып ұсынылады;</w:t>
      </w:r>
    </w:p>
    <w:bookmarkEnd w:id="141"/>
    <w:bookmarkStart w:name="z161" w:id="142"/>
    <w:p>
      <w:pPr>
        <w:spacing w:after="0"/>
        <w:ind w:left="0"/>
        <w:jc w:val="both"/>
      </w:pPr>
      <w:r>
        <w:rPr>
          <w:rFonts w:ascii="Times New Roman"/>
          <w:b w:val="false"/>
          <w:i w:val="false"/>
          <w:color w:val="000000"/>
          <w:sz w:val="28"/>
        </w:rPr>
        <w:t>
      6) табиғи монополиялар субъектілерінің инвестициялық бағдарламаларды бекіту туралы бірлескен бұйрығының көшірмесі;</w:t>
      </w:r>
    </w:p>
    <w:bookmarkEnd w:id="142"/>
    <w:bookmarkStart w:name="z162" w:id="143"/>
    <w:p>
      <w:pPr>
        <w:spacing w:after="0"/>
        <w:ind w:left="0"/>
        <w:jc w:val="both"/>
      </w:pPr>
      <w:r>
        <w:rPr>
          <w:rFonts w:ascii="Times New Roman"/>
          <w:b w:val="false"/>
          <w:i w:val="false"/>
          <w:color w:val="000000"/>
          <w:sz w:val="28"/>
        </w:rPr>
        <w:t>
      7) бюджеттік кредитті пайдалану кезінде энергия тиімділік пен ресурс үнемдеудің экономикалық және әлеуметтік тиімділігінің есептеулерімен расталған негіздеме;</w:t>
      </w:r>
    </w:p>
    <w:bookmarkEnd w:id="143"/>
    <w:bookmarkStart w:name="z163" w:id="144"/>
    <w:p>
      <w:pPr>
        <w:spacing w:after="0"/>
        <w:ind w:left="0"/>
        <w:jc w:val="both"/>
      </w:pPr>
      <w:r>
        <w:rPr>
          <w:rFonts w:ascii="Times New Roman"/>
          <w:b w:val="false"/>
          <w:i w:val="false"/>
          <w:color w:val="000000"/>
          <w:sz w:val="28"/>
        </w:rPr>
        <w:t>
      8) өтінім берген сәтте мемлекеттік кірістер органдарында есепке алынатын берешегі жоқ (бар) екендiгi туралы мәлiмет;</w:t>
      </w:r>
    </w:p>
    <w:bookmarkEnd w:id="144"/>
    <w:bookmarkStart w:name="z164" w:id="145"/>
    <w:p>
      <w:pPr>
        <w:spacing w:after="0"/>
        <w:ind w:left="0"/>
        <w:jc w:val="both"/>
      </w:pPr>
      <w:r>
        <w:rPr>
          <w:rFonts w:ascii="Times New Roman"/>
          <w:b w:val="false"/>
          <w:i w:val="false"/>
          <w:color w:val="000000"/>
          <w:sz w:val="28"/>
        </w:rPr>
        <w:t>
      9) жылумен жабдықтау бойынша көрсетілген қызметтер үшін тұтынушылардан төлемдердің түсуі туралы ақпарат;</w:t>
      </w:r>
    </w:p>
    <w:bookmarkEnd w:id="145"/>
    <w:bookmarkStart w:name="z165" w:id="146"/>
    <w:p>
      <w:pPr>
        <w:spacing w:after="0"/>
        <w:ind w:left="0"/>
        <w:jc w:val="both"/>
      </w:pPr>
      <w:r>
        <w:rPr>
          <w:rFonts w:ascii="Times New Roman"/>
          <w:b w:val="false"/>
          <w:i w:val="false"/>
          <w:color w:val="000000"/>
          <w:sz w:val="28"/>
        </w:rPr>
        <w:t>
      10) жылумен жабдықтау жүйелерін салған, реконструкциялаған және жаңғыртқан кезде отандық тауар өндірушілерді тарту туралы ақпарат;</w:t>
      </w:r>
    </w:p>
    <w:bookmarkEnd w:id="146"/>
    <w:bookmarkStart w:name="z166" w:id="147"/>
    <w:p>
      <w:pPr>
        <w:spacing w:after="0"/>
        <w:ind w:left="0"/>
        <w:jc w:val="both"/>
      </w:pPr>
      <w:r>
        <w:rPr>
          <w:rFonts w:ascii="Times New Roman"/>
          <w:b w:val="false"/>
          <w:i w:val="false"/>
          <w:color w:val="000000"/>
          <w:sz w:val="28"/>
        </w:rPr>
        <w:t>
      11) сенім білдірілген өкілмен (агентпен) инвестициялық бағдарламаның жобасын ол бекітілгенге дейін техникалық саясат бөлігінде келісімі;</w:t>
      </w:r>
    </w:p>
    <w:bookmarkEnd w:id="147"/>
    <w:bookmarkStart w:name="z167" w:id="148"/>
    <w:p>
      <w:pPr>
        <w:spacing w:after="0"/>
        <w:ind w:left="0"/>
        <w:jc w:val="both"/>
      </w:pPr>
      <w:r>
        <w:rPr>
          <w:rFonts w:ascii="Times New Roman"/>
          <w:b w:val="false"/>
          <w:i w:val="false"/>
          <w:color w:val="000000"/>
          <w:sz w:val="28"/>
        </w:rPr>
        <w:t>
      12) жылумен жабдықтау жүйелерінің қызмет ету мерзімін ұзарту үшін жаңа технологияларды қолдану туралы ақпарат;</w:t>
      </w:r>
    </w:p>
    <w:bookmarkEnd w:id="148"/>
    <w:bookmarkStart w:name="z168" w:id="149"/>
    <w:p>
      <w:pPr>
        <w:spacing w:after="0"/>
        <w:ind w:left="0"/>
        <w:jc w:val="both"/>
      </w:pPr>
      <w:r>
        <w:rPr>
          <w:rFonts w:ascii="Times New Roman"/>
          <w:b w:val="false"/>
          <w:i w:val="false"/>
          <w:color w:val="000000"/>
          <w:sz w:val="28"/>
        </w:rPr>
        <w:t>
      13) көрсеткіштерді қашықтықтан беру функциясы бар жылумен жабдықтау жүйелерінде есепке алу аспаптарының болуы туралы ақпарат.</w:t>
      </w:r>
    </w:p>
    <w:bookmarkEnd w:id="149"/>
    <w:bookmarkStart w:name="z169" w:id="150"/>
    <w:p>
      <w:pPr>
        <w:spacing w:after="0"/>
        <w:ind w:left="0"/>
        <w:jc w:val="both"/>
      </w:pPr>
      <w:r>
        <w:rPr>
          <w:rFonts w:ascii="Times New Roman"/>
          <w:b w:val="false"/>
          <w:i w:val="false"/>
          <w:color w:val="000000"/>
          <w:sz w:val="28"/>
        </w:rPr>
        <w:t xml:space="preserve">
      39. Қарыз алушы бюджеттік кредит алуға арналған өтінімнің құжаттарын толықтығы мен дұрыстығына тексереді, тіркейді және бюджеттік бағдарлама әкімшісіне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толық құжаттар топтамасын жібереді.</w:t>
      </w:r>
    </w:p>
    <w:bookmarkEnd w:id="150"/>
    <w:bookmarkStart w:name="z170" w:id="151"/>
    <w:p>
      <w:pPr>
        <w:spacing w:after="0"/>
        <w:ind w:left="0"/>
        <w:jc w:val="both"/>
      </w:pPr>
      <w:r>
        <w:rPr>
          <w:rFonts w:ascii="Times New Roman"/>
          <w:b w:val="false"/>
          <w:i w:val="false"/>
          <w:color w:val="000000"/>
          <w:sz w:val="28"/>
        </w:rPr>
        <w:t>
      40. Бюджеттік бағдарламаның әкімшісі 3 (үш) жұмыс күні ішінде сенім білдірілген өкілге (агентке) қарыз алушы ұсынған құжаттар топтамасын қоса бере отырып, бюджеттік кредит алуға арналған өтінімді қараудың қажеттілігі туралы хат жібереді.</w:t>
      </w:r>
    </w:p>
    <w:bookmarkEnd w:id="151"/>
    <w:bookmarkStart w:name="z171" w:id="152"/>
    <w:p>
      <w:pPr>
        <w:spacing w:after="0"/>
        <w:ind w:left="0"/>
        <w:jc w:val="both"/>
      </w:pPr>
      <w:r>
        <w:rPr>
          <w:rFonts w:ascii="Times New Roman"/>
          <w:b w:val="false"/>
          <w:i w:val="false"/>
          <w:color w:val="000000"/>
          <w:sz w:val="28"/>
        </w:rPr>
        <w:t>
      41. Құжаттар топтамасымен бірге бюджеттік кредит алуға арналған өтінім түскеннен кейін сенім білдірілген өкіл (агент) өтінімді тіркейді.</w:t>
      </w:r>
    </w:p>
    <w:bookmarkEnd w:id="152"/>
    <w:bookmarkStart w:name="z172" w:id="153"/>
    <w:p>
      <w:pPr>
        <w:spacing w:after="0"/>
        <w:ind w:left="0"/>
        <w:jc w:val="both"/>
      </w:pPr>
      <w:r>
        <w:rPr>
          <w:rFonts w:ascii="Times New Roman"/>
          <w:b w:val="false"/>
          <w:i w:val="false"/>
          <w:color w:val="000000"/>
          <w:sz w:val="28"/>
        </w:rPr>
        <w:t>
      Өтінімге тіркелген күні және тіркеу нөмірі қойылады.</w:t>
      </w:r>
    </w:p>
    <w:bookmarkEnd w:id="153"/>
    <w:bookmarkStart w:name="z173" w:id="154"/>
    <w:p>
      <w:pPr>
        <w:spacing w:after="0"/>
        <w:ind w:left="0"/>
        <w:jc w:val="both"/>
      </w:pPr>
      <w:r>
        <w:rPr>
          <w:rFonts w:ascii="Times New Roman"/>
          <w:b w:val="false"/>
          <w:i w:val="false"/>
          <w:color w:val="000000"/>
          <w:sz w:val="28"/>
        </w:rPr>
        <w:t>
      42. Сенім білдірілген өкіл (агент) құжаттарды ұсынылған ақпараттың дәлдігіне, толықтығына және дұрыстығына тексереді.</w:t>
      </w:r>
    </w:p>
    <w:bookmarkEnd w:id="154"/>
    <w:bookmarkStart w:name="z174" w:id="155"/>
    <w:p>
      <w:pPr>
        <w:spacing w:after="0"/>
        <w:ind w:left="0"/>
        <w:jc w:val="both"/>
      </w:pPr>
      <w:r>
        <w:rPr>
          <w:rFonts w:ascii="Times New Roman"/>
          <w:b w:val="false"/>
          <w:i w:val="false"/>
          <w:color w:val="000000"/>
          <w:sz w:val="28"/>
        </w:rPr>
        <w:t>
      43. Құжаттардың және растайтын көздерден (ресми статистикалық ақпарат, мемлекеттік органдардың интернет-сайттары, өңірлерді дамытудың бекітілген жоспарлары) алынған ақпараттың негізінде сенім білдірілген өкіл (агент) бірінші басшының (бар болған кезде) не оны алмастыратын адамның қолы қойылған кредит беру мүмкіндігі туралы қорытынды жасайды.</w:t>
      </w:r>
    </w:p>
    <w:bookmarkEnd w:id="155"/>
    <w:bookmarkStart w:name="z175" w:id="156"/>
    <w:p>
      <w:pPr>
        <w:spacing w:after="0"/>
        <w:ind w:left="0"/>
        <w:jc w:val="both"/>
      </w:pPr>
      <w:r>
        <w:rPr>
          <w:rFonts w:ascii="Times New Roman"/>
          <w:b w:val="false"/>
          <w:i w:val="false"/>
          <w:color w:val="000000"/>
          <w:sz w:val="28"/>
        </w:rPr>
        <w:t>
      Бюджеттік кредит беру мүмкіндігі туралы қорытынды мыналарды қамтиды:</w:t>
      </w:r>
    </w:p>
    <w:bookmarkEnd w:id="156"/>
    <w:bookmarkStart w:name="z176" w:id="157"/>
    <w:p>
      <w:pPr>
        <w:spacing w:after="0"/>
        <w:ind w:left="0"/>
        <w:jc w:val="both"/>
      </w:pPr>
      <w:r>
        <w:rPr>
          <w:rFonts w:ascii="Times New Roman"/>
          <w:b w:val="false"/>
          <w:i w:val="false"/>
          <w:color w:val="000000"/>
          <w:sz w:val="28"/>
        </w:rPr>
        <w:t>
      1) инвестициялық жобаның экономикалық тиімділігін және әлеуметтік маңызын бағалау, оны іске асыру үшін бекітілген өлшемшарттар (100 км үшін авариялар санын және желілердің тозуын төмендету, есепке алудың жетілдірілмеуіне байланысты жылу ысырыптарын, коммерциялық ысырыптарын азайту, коммуналдық қызметтер көрсету сапасын жақсарту, орталық жылу магистральдарына қосылған тұрғын үйлер мен әлеуметтік объектілердің шаршы метрлерінің саны) бойынша бюджеттік кредит алуға арналған өтінім ұсынылады;</w:t>
      </w:r>
    </w:p>
    <w:bookmarkEnd w:id="157"/>
    <w:bookmarkStart w:name="z177" w:id="158"/>
    <w:p>
      <w:pPr>
        <w:spacing w:after="0"/>
        <w:ind w:left="0"/>
        <w:jc w:val="both"/>
      </w:pPr>
      <w:r>
        <w:rPr>
          <w:rFonts w:ascii="Times New Roman"/>
          <w:b w:val="false"/>
          <w:i w:val="false"/>
          <w:color w:val="000000"/>
          <w:sz w:val="28"/>
        </w:rPr>
        <w:t>
      2) мемлекеттік сараптаманың қорытындысы бар (қажет болған кезде) жылумен жабдықтау жүйелерін салуға, реконструкциялауға және жаңғыртуға арналған жобалау алдындағы (ТЭН) және (немесе) ЖСҚ, жобалауға арналған техникалық тапсырманы сенім білдірілген өкілмен (агентпен) келісу туралы ақпарат (келісілді немесе келісілмеді);</w:t>
      </w:r>
    </w:p>
    <w:bookmarkEnd w:id="158"/>
    <w:bookmarkStart w:name="z178" w:id="159"/>
    <w:p>
      <w:pPr>
        <w:spacing w:after="0"/>
        <w:ind w:left="0"/>
        <w:jc w:val="both"/>
      </w:pPr>
      <w:r>
        <w:rPr>
          <w:rFonts w:ascii="Times New Roman"/>
          <w:b w:val="false"/>
          <w:i w:val="false"/>
          <w:color w:val="000000"/>
          <w:sz w:val="28"/>
        </w:rPr>
        <w:t>
      3) жылумен жабдықтау жүйелерін салған, реконструкциялаған және жаңғыртқан кезде отандық тауар өндірушілерді тарту туралы ақпарат;</w:t>
      </w:r>
    </w:p>
    <w:bookmarkEnd w:id="159"/>
    <w:bookmarkStart w:name="z179" w:id="160"/>
    <w:p>
      <w:pPr>
        <w:spacing w:after="0"/>
        <w:ind w:left="0"/>
        <w:jc w:val="both"/>
      </w:pPr>
      <w:r>
        <w:rPr>
          <w:rFonts w:ascii="Times New Roman"/>
          <w:b w:val="false"/>
          <w:i w:val="false"/>
          <w:color w:val="000000"/>
          <w:sz w:val="28"/>
        </w:rPr>
        <w:t>
      4) мынадай іс-шаралар өткізу туралы ақпарат:</w:t>
      </w:r>
    </w:p>
    <w:bookmarkEnd w:id="160"/>
    <w:bookmarkStart w:name="z180" w:id="161"/>
    <w:p>
      <w:pPr>
        <w:spacing w:after="0"/>
        <w:ind w:left="0"/>
        <w:jc w:val="both"/>
      </w:pPr>
      <w:r>
        <w:rPr>
          <w:rFonts w:ascii="Times New Roman"/>
          <w:b w:val="false"/>
          <w:i w:val="false"/>
          <w:color w:val="000000"/>
          <w:sz w:val="28"/>
        </w:rPr>
        <w:t>
      жылумен жабдықтау жүйелерін салған, реконструкциялаған және жаңғыртқан кезде соңғы тұтынушылардың энергия тиімділігі бойынша;</w:t>
      </w:r>
    </w:p>
    <w:bookmarkEnd w:id="161"/>
    <w:bookmarkStart w:name="z181" w:id="162"/>
    <w:p>
      <w:pPr>
        <w:spacing w:after="0"/>
        <w:ind w:left="0"/>
        <w:jc w:val="both"/>
      </w:pPr>
      <w:r>
        <w:rPr>
          <w:rFonts w:ascii="Times New Roman"/>
          <w:b w:val="false"/>
          <w:i w:val="false"/>
          <w:color w:val="000000"/>
          <w:sz w:val="28"/>
        </w:rPr>
        <w:t>
      жылумен жабдықтау жүйелерін салған, реконструкциялаған және жаңғыртқан кезде соңғы тұтынушылардың ресурс үнемдеуі бойынша;</w:t>
      </w:r>
    </w:p>
    <w:bookmarkEnd w:id="162"/>
    <w:bookmarkStart w:name="z182" w:id="163"/>
    <w:p>
      <w:pPr>
        <w:spacing w:after="0"/>
        <w:ind w:left="0"/>
        <w:jc w:val="both"/>
      </w:pPr>
      <w:r>
        <w:rPr>
          <w:rFonts w:ascii="Times New Roman"/>
          <w:b w:val="false"/>
          <w:i w:val="false"/>
          <w:color w:val="000000"/>
          <w:sz w:val="28"/>
        </w:rPr>
        <w:t>
      5) мыналарды қамтитын өтемділік (қайтарымдылық), қамтамасыз етілу, ақылылық және мерзімділік өлшемшарттары бойынша бюджеттік кредит алуға арналған өтінімді бағалау:</w:t>
      </w:r>
    </w:p>
    <w:bookmarkEnd w:id="163"/>
    <w:bookmarkStart w:name="z183" w:id="164"/>
    <w:p>
      <w:pPr>
        <w:spacing w:after="0"/>
        <w:ind w:left="0"/>
        <w:jc w:val="both"/>
      </w:pPr>
      <w:r>
        <w:rPr>
          <w:rFonts w:ascii="Times New Roman"/>
          <w:b w:val="false"/>
          <w:i w:val="false"/>
          <w:color w:val="000000"/>
          <w:sz w:val="28"/>
        </w:rPr>
        <w:t>
      өтінімнің бюджеттік қаражатты пайдаланудың нысаналы мақсатына сәйкестігінің нәтижелері (сәйкес келеді немесе сәйкес келмейді);</w:t>
      </w:r>
    </w:p>
    <w:bookmarkEnd w:id="164"/>
    <w:bookmarkStart w:name="z184" w:id="165"/>
    <w:p>
      <w:pPr>
        <w:spacing w:after="0"/>
        <w:ind w:left="0"/>
        <w:jc w:val="both"/>
      </w:pPr>
      <w:r>
        <w:rPr>
          <w:rFonts w:ascii="Times New Roman"/>
          <w:b w:val="false"/>
          <w:i w:val="false"/>
          <w:color w:val="000000"/>
          <w:sz w:val="28"/>
        </w:rPr>
        <w:t>
      кредиттеу мерзімінің бюджеттік кредиттер берудің қолданыстағы шарттарына сәйкестігінің нәтижелері (сәйкес келеді немесе сәйкес келмейді);</w:t>
      </w:r>
    </w:p>
    <w:bookmarkEnd w:id="165"/>
    <w:bookmarkStart w:name="z185" w:id="166"/>
    <w:p>
      <w:pPr>
        <w:spacing w:after="0"/>
        <w:ind w:left="0"/>
        <w:jc w:val="both"/>
      </w:pPr>
      <w:r>
        <w:rPr>
          <w:rFonts w:ascii="Times New Roman"/>
          <w:b w:val="false"/>
          <w:i w:val="false"/>
          <w:color w:val="000000"/>
          <w:sz w:val="28"/>
        </w:rPr>
        <w:t>
      кредит сомасы мен ол бойынша ұсынылған қамтамасыз ету сәйкестігінің нәтижелері. Бюджеттік кредиттің сомасы кепілдің құнын ескере отырып айқындалады және кепілдің құнынан асып кетпеуге тиіс;</w:t>
      </w:r>
    </w:p>
    <w:bookmarkEnd w:id="166"/>
    <w:bookmarkStart w:name="z186" w:id="167"/>
    <w:p>
      <w:pPr>
        <w:spacing w:after="0"/>
        <w:ind w:left="0"/>
        <w:jc w:val="both"/>
      </w:pPr>
      <w:r>
        <w:rPr>
          <w:rFonts w:ascii="Times New Roman"/>
          <w:b w:val="false"/>
          <w:i w:val="false"/>
          <w:color w:val="000000"/>
          <w:sz w:val="28"/>
        </w:rPr>
        <w:t>
      әлеуетті соңғы қарыз алушының қаржы-шаруашылық қызметінің қорытындылары бойынша ұсынылған қаржылық есептілікті және болжамды қаржылық модельді ескере отырып, бюджеттік кредиттің өтемділігін (қайтарымдылығын) және ақылылығын тексеру нәтижелері;</w:t>
      </w:r>
    </w:p>
    <w:bookmarkEnd w:id="167"/>
    <w:bookmarkStart w:name="z187" w:id="168"/>
    <w:p>
      <w:pPr>
        <w:spacing w:after="0"/>
        <w:ind w:left="0"/>
        <w:jc w:val="both"/>
      </w:pPr>
      <w:r>
        <w:rPr>
          <w:rFonts w:ascii="Times New Roman"/>
          <w:b w:val="false"/>
          <w:i w:val="false"/>
          <w:color w:val="000000"/>
          <w:sz w:val="28"/>
        </w:rPr>
        <w:t>
      6) жылумен жабдықтау бойынша көрсетілген қызметтер үшін тұтынушылардан төлемдердің түсуі туралы ақпарат;</w:t>
      </w:r>
    </w:p>
    <w:bookmarkEnd w:id="168"/>
    <w:bookmarkStart w:name="z188" w:id="169"/>
    <w:p>
      <w:pPr>
        <w:spacing w:after="0"/>
        <w:ind w:left="0"/>
        <w:jc w:val="both"/>
      </w:pPr>
      <w:r>
        <w:rPr>
          <w:rFonts w:ascii="Times New Roman"/>
          <w:b w:val="false"/>
          <w:i w:val="false"/>
          <w:color w:val="000000"/>
          <w:sz w:val="28"/>
        </w:rPr>
        <w:t>
      7) инвестициялық бағдарламаның жобасын ол бекітілгенге дейін келісу.</w:t>
      </w:r>
    </w:p>
    <w:bookmarkEnd w:id="169"/>
    <w:bookmarkStart w:name="z189" w:id="170"/>
    <w:p>
      <w:pPr>
        <w:spacing w:after="0"/>
        <w:ind w:left="0"/>
        <w:jc w:val="both"/>
      </w:pPr>
      <w:r>
        <w:rPr>
          <w:rFonts w:ascii="Times New Roman"/>
          <w:b w:val="false"/>
          <w:i w:val="false"/>
          <w:color w:val="000000"/>
          <w:sz w:val="28"/>
        </w:rPr>
        <w:t>
      44. Сенім білдірілген өкілдің (агенттің) бюджеттік кредит алуға арналған өтінімді қарау және оны комиссияның қарауына енгізу мерзімі бюджеттік кредит алуға арналған өтінім тіркелген күннен бастап 20 (жиырма) жұмыс күнін құрайды.</w:t>
      </w:r>
    </w:p>
    <w:bookmarkEnd w:id="170"/>
    <w:bookmarkStart w:name="z190" w:id="171"/>
    <w:p>
      <w:pPr>
        <w:spacing w:after="0"/>
        <w:ind w:left="0"/>
        <w:jc w:val="both"/>
      </w:pPr>
      <w:r>
        <w:rPr>
          <w:rFonts w:ascii="Times New Roman"/>
          <w:b w:val="false"/>
          <w:i w:val="false"/>
          <w:color w:val="000000"/>
          <w:sz w:val="28"/>
        </w:rPr>
        <w:t>
      45. Бюджеттік кредит алуға арналған өтінімді қарау мерзімі сенім білдірілген өкіл (агент) тиісті құжаттарды және ақпаратты (жойылған ескертулерді ескере отырып) алған күнінен бастап қайта басталады, алған күні құжатқа жазылады.</w:t>
      </w:r>
    </w:p>
    <w:bookmarkEnd w:id="171"/>
    <w:bookmarkStart w:name="z191" w:id="172"/>
    <w:p>
      <w:pPr>
        <w:spacing w:after="0"/>
        <w:ind w:left="0"/>
        <w:jc w:val="both"/>
      </w:pPr>
      <w:r>
        <w:rPr>
          <w:rFonts w:ascii="Times New Roman"/>
          <w:b w:val="false"/>
          <w:i w:val="false"/>
          <w:color w:val="000000"/>
          <w:sz w:val="28"/>
        </w:rPr>
        <w:t>
      46. Кепіл нысанының жай-күйіне, қайтарымдылығына немесе қажетті құжаттарға қатысты күмәнді жою үшін қарыз алушы 5 (бес) жұмыс күні ішінде қосымша ақпарат ұсынбаған кезде, сенім білдірілген өкіл (агент) келесі жұмыс күні қарыз алушыға құжаттар топтамасын қайтарады.</w:t>
      </w:r>
    </w:p>
    <w:bookmarkEnd w:id="172"/>
    <w:bookmarkStart w:name="z192" w:id="173"/>
    <w:p>
      <w:pPr>
        <w:spacing w:after="0"/>
        <w:ind w:left="0"/>
        <w:jc w:val="both"/>
      </w:pPr>
      <w:r>
        <w:rPr>
          <w:rFonts w:ascii="Times New Roman"/>
          <w:b w:val="false"/>
          <w:i w:val="false"/>
          <w:color w:val="000000"/>
          <w:sz w:val="28"/>
        </w:rPr>
        <w:t>
      47. Қарыз алушының немесе әлеуетті соңғы қарыз алушының анықталған сәйкессіздіктерді жоюын ескере отырып, бюджеттік кредит алуға арналған өтінімді қолдану мерзімі ол берілген жылдың 15 (он бесінші) сәуірінде аяқталады.</w:t>
      </w:r>
    </w:p>
    <w:bookmarkEnd w:id="173"/>
    <w:bookmarkStart w:name="z193" w:id="174"/>
    <w:p>
      <w:pPr>
        <w:spacing w:after="0"/>
        <w:ind w:left="0"/>
        <w:jc w:val="both"/>
      </w:pPr>
      <w:r>
        <w:rPr>
          <w:rFonts w:ascii="Times New Roman"/>
          <w:b w:val="false"/>
          <w:i w:val="false"/>
          <w:color w:val="000000"/>
          <w:sz w:val="28"/>
        </w:rPr>
        <w:t>
      48. Бюджеттік бағдарламаның әкімшісі кредиттік өтінімдерді іріктеу үшін бюджеттік бағдарлама әкімшісінің құрамына бюджеттік бағдарлама әкімшісінің құрылымдық бөлімшелерінің, мүдделі мемлекеттік органдардың, сондай-ақ бюджеттік бағдарлама әкімшісі қоғамдық кеңесінің, аккредиттелген жеке кәсіпкерлік субъектілері бірлестіктерінің өкілдерін қоса алғанда, кемінде 7 (жеті) адамнан тұратын тәуелсіз байқаушгылар кіретін комиссия құрады.</w:t>
      </w:r>
    </w:p>
    <w:bookmarkEnd w:id="174"/>
    <w:bookmarkStart w:name="z194" w:id="175"/>
    <w:p>
      <w:pPr>
        <w:spacing w:after="0"/>
        <w:ind w:left="0"/>
        <w:jc w:val="both"/>
      </w:pPr>
      <w:r>
        <w:rPr>
          <w:rFonts w:ascii="Times New Roman"/>
          <w:b w:val="false"/>
          <w:i w:val="false"/>
          <w:color w:val="000000"/>
          <w:sz w:val="28"/>
        </w:rPr>
        <w:t>
      Бюджеттік бағдарлама әкімшісінің басшысы комиссияның төрағасы болып табылады.</w:t>
      </w:r>
    </w:p>
    <w:bookmarkEnd w:id="175"/>
    <w:bookmarkStart w:name="z195" w:id="176"/>
    <w:p>
      <w:pPr>
        <w:spacing w:after="0"/>
        <w:ind w:left="0"/>
        <w:jc w:val="both"/>
      </w:pPr>
      <w:r>
        <w:rPr>
          <w:rFonts w:ascii="Times New Roman"/>
          <w:b w:val="false"/>
          <w:i w:val="false"/>
          <w:color w:val="000000"/>
          <w:sz w:val="28"/>
        </w:rPr>
        <w:t>
      Комиссияның хатшысы бюджеттік бағдарлама әкімшісінің қызметкерлері қатарынан айқындалады. Комиссияның хатшысы оның мүшесі болып табылмайды.</w:t>
      </w:r>
    </w:p>
    <w:bookmarkEnd w:id="176"/>
    <w:bookmarkStart w:name="z196" w:id="177"/>
    <w:p>
      <w:pPr>
        <w:spacing w:after="0"/>
        <w:ind w:left="0"/>
        <w:jc w:val="both"/>
      </w:pPr>
      <w:r>
        <w:rPr>
          <w:rFonts w:ascii="Times New Roman"/>
          <w:b w:val="false"/>
          <w:i w:val="false"/>
          <w:color w:val="000000"/>
          <w:sz w:val="28"/>
        </w:rPr>
        <w:t>
      Комиссияның хатшысы комиссияның отырысын ұйымдастыруды жүзеге асырады, төрағамен келісу бойынша отырыстың өткізілетін орнын, күнін және уақытын белгілейді, комиссияның мүшелеріне алдағы отырыс туралы хабарлайды, отырысты өткізу үшін қажетті материалдарды ұсынады.</w:t>
      </w:r>
    </w:p>
    <w:bookmarkEnd w:id="177"/>
    <w:bookmarkStart w:name="z197" w:id="178"/>
    <w:p>
      <w:pPr>
        <w:spacing w:after="0"/>
        <w:ind w:left="0"/>
        <w:jc w:val="both"/>
      </w:pPr>
      <w:r>
        <w:rPr>
          <w:rFonts w:ascii="Times New Roman"/>
          <w:b w:val="false"/>
          <w:i w:val="false"/>
          <w:color w:val="000000"/>
          <w:sz w:val="28"/>
        </w:rPr>
        <w:t>
      Комиссияның отырысы, егер оған оның мүшелерінің жалпы санының кемінде үштен екісі қатысса, заңды деп есептеледі.</w:t>
      </w:r>
    </w:p>
    <w:bookmarkEnd w:id="178"/>
    <w:bookmarkStart w:name="z198" w:id="179"/>
    <w:p>
      <w:pPr>
        <w:spacing w:after="0"/>
        <w:ind w:left="0"/>
        <w:jc w:val="both"/>
      </w:pPr>
      <w:r>
        <w:rPr>
          <w:rFonts w:ascii="Times New Roman"/>
          <w:b w:val="false"/>
          <w:i w:val="false"/>
          <w:color w:val="000000"/>
          <w:sz w:val="28"/>
        </w:rPr>
        <w:t>
      Комиссияның мүшесі, егер оның тікелей немесе жанама мүдделілігі болса, отырысқа қатыспайды және бас тартуға тиіс (өздігінен бас тартады).</w:t>
      </w:r>
    </w:p>
    <w:bookmarkEnd w:id="179"/>
    <w:bookmarkStart w:name="z199" w:id="180"/>
    <w:p>
      <w:pPr>
        <w:spacing w:after="0"/>
        <w:ind w:left="0"/>
        <w:jc w:val="both"/>
      </w:pPr>
      <w:r>
        <w:rPr>
          <w:rFonts w:ascii="Times New Roman"/>
          <w:b w:val="false"/>
          <w:i w:val="false"/>
          <w:color w:val="000000"/>
          <w:sz w:val="28"/>
        </w:rPr>
        <w:t>
      Комиссия мүшесінің өздігінен бас тартуы (бас тартуы) туралы шешімді Комиссияның отырыстарға қатысып отырған мүшелерінің көпшілік даусымен жазбаша нысанда қабылдайды және комиссияның мүшелері қатысып отырғанда жария етеді.</w:t>
      </w:r>
    </w:p>
    <w:bookmarkEnd w:id="180"/>
    <w:bookmarkStart w:name="z200" w:id="181"/>
    <w:p>
      <w:pPr>
        <w:spacing w:after="0"/>
        <w:ind w:left="0"/>
        <w:jc w:val="both"/>
      </w:pPr>
      <w:r>
        <w:rPr>
          <w:rFonts w:ascii="Times New Roman"/>
          <w:b w:val="false"/>
          <w:i w:val="false"/>
          <w:color w:val="000000"/>
          <w:sz w:val="28"/>
        </w:rPr>
        <w:t>
      49. Сенім білдірілген өкіл (агент) бюджеттік кредит алуға арналған өтінім тіркелген күннен бастап 20 (жиырма) жұмыс күні өткеннен кейін келесі жұмыс күнінде комиссияның хатшысына комиссияның алдағы отырысының күн тәртібіне енгізу үшін жобаның жалпы құнына бюджеттік кредит беру мүмкіндігі (беруден бас тарту) туралы қорытынды ұсынады.</w:t>
      </w:r>
    </w:p>
    <w:bookmarkEnd w:id="181"/>
    <w:bookmarkStart w:name="z201" w:id="182"/>
    <w:p>
      <w:pPr>
        <w:spacing w:after="0"/>
        <w:ind w:left="0"/>
        <w:jc w:val="both"/>
      </w:pPr>
      <w:r>
        <w:rPr>
          <w:rFonts w:ascii="Times New Roman"/>
          <w:b w:val="false"/>
          <w:i w:val="false"/>
          <w:color w:val="000000"/>
          <w:sz w:val="28"/>
        </w:rPr>
        <w:t xml:space="preserve">
      50. Комиссияның алдын ала шешімін қабылдау және ресімдеу тәртібі осы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асырылады. Комиссия отырысының қорытындысы бойынша комиссия отырысының хаттамасы ресімделеді, оған комиссияның барлық мүшелері қол қояды. Бұл ретте комиссия отырысының хаттамасынан үзінді-көшірме хаттамаға комиссияның төрағасы мен мүшелері қол қойған күннен бастап келесі жұмыс күнінен кешіктірмей қалыптастырылады және оны комиссияның хатшысы сенім білдірілген өкілге (агентке) береді.</w:t>
      </w:r>
    </w:p>
    <w:bookmarkEnd w:id="182"/>
    <w:bookmarkStart w:name="z202" w:id="183"/>
    <w:p>
      <w:pPr>
        <w:spacing w:after="0"/>
        <w:ind w:left="0"/>
        <w:jc w:val="both"/>
      </w:pPr>
      <w:r>
        <w:rPr>
          <w:rFonts w:ascii="Times New Roman"/>
          <w:b w:val="false"/>
          <w:i w:val="false"/>
          <w:color w:val="000000"/>
          <w:sz w:val="28"/>
        </w:rPr>
        <w:t>
      51. Комиссия бюджеттік кредит беру туралы алдын ала шешім қабылдаған кезде сенім білдірілген өкіл (агент) 3 (үш) жұмыс күні ішінде қарыз алушыға қабылданған шешім туралы жазбаша хабарлайды.</w:t>
      </w:r>
    </w:p>
    <w:bookmarkEnd w:id="183"/>
    <w:bookmarkStart w:name="z203" w:id="184"/>
    <w:p>
      <w:pPr>
        <w:spacing w:after="0"/>
        <w:ind w:left="0"/>
        <w:jc w:val="both"/>
      </w:pPr>
      <w:r>
        <w:rPr>
          <w:rFonts w:ascii="Times New Roman"/>
          <w:b w:val="false"/>
          <w:i w:val="false"/>
          <w:color w:val="000000"/>
          <w:sz w:val="28"/>
        </w:rPr>
        <w:t>
      Бюджеттік кредит беру туралы алдын ала шешім болғанда комиссияның хаттамасында бюджеттік кредит берудің шарттарын (бюджеттік кредиттің сомасы, беру мерзімі, сыйақы ставкасы, жеңілдік кезеңі, негізгі қарызды өтеу шарттары және сыйақы төлемдері, қамтамасыз ету түрі) көрсете отырып, оны беру туралы ұсыным көрсетіледі.</w:t>
      </w:r>
    </w:p>
    <w:bookmarkEnd w:id="184"/>
    <w:bookmarkStart w:name="z204" w:id="185"/>
    <w:p>
      <w:pPr>
        <w:spacing w:after="0"/>
        <w:ind w:left="0"/>
        <w:jc w:val="both"/>
      </w:pPr>
      <w:r>
        <w:rPr>
          <w:rFonts w:ascii="Times New Roman"/>
          <w:b w:val="false"/>
          <w:i w:val="false"/>
          <w:color w:val="000000"/>
          <w:sz w:val="28"/>
        </w:rPr>
        <w:t>
      52. Қарыз алушы сенім білдірілген өкілден (агенттен) комиссияның алдын ала шешімі туралы хабарлама алғаннан кейін 3 (үш) жұмыс күні ішінде әлеуетті соңғы қарыз алушыға комиссияның бюджеттік кредит беру мүмкіндігі туралы алдын ала шешімі туралы хабарлама жібереді.</w:t>
      </w:r>
    </w:p>
    <w:bookmarkEnd w:id="185"/>
    <w:bookmarkStart w:name="z205" w:id="186"/>
    <w:p>
      <w:pPr>
        <w:spacing w:after="0"/>
        <w:ind w:left="0"/>
        <w:jc w:val="both"/>
      </w:pPr>
      <w:r>
        <w:rPr>
          <w:rFonts w:ascii="Times New Roman"/>
          <w:b w:val="false"/>
          <w:i w:val="false"/>
          <w:color w:val="000000"/>
          <w:sz w:val="28"/>
        </w:rPr>
        <w:t>
      53. Комиссия бюджеттік кредит беруден бас тарту туралы шешім қабылдаған кезде сенім білдірілген өкіл (агент):</w:t>
      </w:r>
    </w:p>
    <w:bookmarkEnd w:id="186"/>
    <w:bookmarkStart w:name="z206" w:id="187"/>
    <w:p>
      <w:pPr>
        <w:spacing w:after="0"/>
        <w:ind w:left="0"/>
        <w:jc w:val="both"/>
      </w:pPr>
      <w:r>
        <w:rPr>
          <w:rFonts w:ascii="Times New Roman"/>
          <w:b w:val="false"/>
          <w:i w:val="false"/>
          <w:color w:val="000000"/>
          <w:sz w:val="28"/>
        </w:rPr>
        <w:t>
      1) комиссия шешім қабылдаған күннен бастап 3 (үш) жұмыс күні ішінде қарыз алушыға комиссияотырысының хаттамасынан үзіндісі бар бюджеттік кредит беруден бас тарту туралы жазбаша хабарлама жібереді;</w:t>
      </w:r>
    </w:p>
    <w:bookmarkEnd w:id="187"/>
    <w:bookmarkStart w:name="z207" w:id="188"/>
    <w:p>
      <w:pPr>
        <w:spacing w:after="0"/>
        <w:ind w:left="0"/>
        <w:jc w:val="both"/>
      </w:pPr>
      <w:r>
        <w:rPr>
          <w:rFonts w:ascii="Times New Roman"/>
          <w:b w:val="false"/>
          <w:i w:val="false"/>
          <w:color w:val="000000"/>
          <w:sz w:val="28"/>
        </w:rPr>
        <w:t>
      2) қарыз алушының немесе әлеуетті соңғы қарыз алушының жазбаша талабы бойынша бюджеттік кредит алуға арналған өтінішті қоспағанда, олар ұсынған құжаттарды қайтарады. Бұл ретте, сенім білдірілген өкіл (агент) ресімдеген материалдар (есептер, сауалдарға жауаптар) қарыз алушыға немесе әлеуетті соңғы қарыз алушыға берілмейді. Қайтарылған құжаттардан көшірмелер жасалуға және бюджеттік кредит алуға арналған өтінім жөніндегі құжаттар жинағына тігілуге тиіс.</w:t>
      </w:r>
    </w:p>
    <w:bookmarkEnd w:id="188"/>
    <w:bookmarkStart w:name="z208" w:id="189"/>
    <w:p>
      <w:pPr>
        <w:spacing w:after="0"/>
        <w:ind w:left="0"/>
        <w:jc w:val="both"/>
      </w:pPr>
      <w:r>
        <w:rPr>
          <w:rFonts w:ascii="Times New Roman"/>
          <w:b w:val="false"/>
          <w:i w:val="false"/>
          <w:color w:val="000000"/>
          <w:sz w:val="28"/>
        </w:rPr>
        <w:t>
      54. Бюджеттік бағдарламаның әкімшісі комиссияның алдын ала шешімін ескере отырып, қарыз алушыға бюджеттік кредит беруге арналған бюджеттік өтінімді қалыптастырады және республикалық бюджет комиссиясы шешім қабылдауы үшін бюджеттік жоспарлау жөніндегі орталық уәкілетті органға жібереді.</w:t>
      </w:r>
    </w:p>
    <w:bookmarkEnd w:id="189"/>
    <w:bookmarkStart w:name="z209" w:id="190"/>
    <w:p>
      <w:pPr>
        <w:spacing w:after="0"/>
        <w:ind w:left="0"/>
        <w:jc w:val="both"/>
      </w:pPr>
      <w:r>
        <w:rPr>
          <w:rFonts w:ascii="Times New Roman"/>
          <w:b w:val="false"/>
          <w:i w:val="false"/>
          <w:color w:val="000000"/>
          <w:sz w:val="28"/>
        </w:rPr>
        <w:t xml:space="preserve">
      55. Әлеуетті соңғы қарыз алушы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қарыз алушы болады және қарыз алушымен кредиттік шарттың көшірмесін сенім білдірілген өкілге (агентке) жібереді.</w:t>
      </w:r>
    </w:p>
    <w:bookmarkEnd w:id="190"/>
    <w:bookmarkStart w:name="z210" w:id="191"/>
    <w:p>
      <w:pPr>
        <w:spacing w:after="0"/>
        <w:ind w:left="0"/>
        <w:jc w:val="both"/>
      </w:pPr>
      <w:r>
        <w:rPr>
          <w:rFonts w:ascii="Times New Roman"/>
          <w:b w:val="false"/>
          <w:i w:val="false"/>
          <w:color w:val="000000"/>
          <w:sz w:val="28"/>
        </w:rPr>
        <w:t xml:space="preserve">
      Толық көлемде қаржыландырылмаған инвестициялық жобалар бойынша бюджеттік кредитті одан әрі бөлу сенім білдірілген өкілдің (агенттің) бұрын жобаның жалпы құнына берген қорытындысы бойынша жүзеге асырылатын болады. </w:t>
      </w:r>
    </w:p>
    <w:bookmarkEnd w:id="191"/>
    <w:bookmarkStart w:name="z211" w:id="192"/>
    <w:p>
      <w:pPr>
        <w:spacing w:after="0"/>
        <w:ind w:left="0"/>
        <w:jc w:val="both"/>
      </w:pPr>
      <w:r>
        <w:rPr>
          <w:rFonts w:ascii="Times New Roman"/>
          <w:b w:val="false"/>
          <w:i w:val="false"/>
          <w:color w:val="000000"/>
          <w:sz w:val="28"/>
        </w:rPr>
        <w:t>
      56. Сенім білдірген өкіл (агент) бюджеттік кредиттің нысаналы пайдалануға мониторинг жүргізу және нәтижелерді бағалау үшін, соңғы қарыз алушының қаржылық жай-күйінің, инвестициялық жобаны іске асырудың және қаржыландырудың мониторингін қамтитын бюджеттік кредитті нысаналы пайдалануға мониторинг жүргізу және нәтижелерді бағалау бойынша ақпараттық жүйенің (бұдан әрі – ақпараттық жүйе) болуын қамтамасыз етеді.</w:t>
      </w:r>
    </w:p>
    <w:bookmarkEnd w:id="192"/>
    <w:bookmarkStart w:name="z212" w:id="193"/>
    <w:p>
      <w:pPr>
        <w:spacing w:after="0"/>
        <w:ind w:left="0"/>
        <w:jc w:val="both"/>
      </w:pPr>
      <w:r>
        <w:rPr>
          <w:rFonts w:ascii="Times New Roman"/>
          <w:b w:val="false"/>
          <w:i w:val="false"/>
          <w:color w:val="000000"/>
          <w:sz w:val="28"/>
        </w:rPr>
        <w:t>
      Сенім білдірген өкіл (агент) кредиторға, бюджеттік бағдарламаның әкімшісіне, қарыз алушыға және соңғы қарыз алушыға ақпараттық жүйеге қол жеткізуді қамтамасыз етеді.</w:t>
      </w:r>
    </w:p>
    <w:bookmarkEnd w:id="193"/>
    <w:bookmarkStart w:name="z213" w:id="194"/>
    <w:p>
      <w:pPr>
        <w:spacing w:after="0"/>
        <w:ind w:left="0"/>
        <w:jc w:val="both"/>
      </w:pPr>
      <w:r>
        <w:rPr>
          <w:rFonts w:ascii="Times New Roman"/>
          <w:b w:val="false"/>
          <w:i w:val="false"/>
          <w:color w:val="000000"/>
          <w:sz w:val="28"/>
        </w:rPr>
        <w:t>
      Бюджеттік бағдарламаның әкімшісі сенім білдірген өкіл (агент) ұсынатын соңғы қарыз алушылардың кредиттің аударылған сомаларын игергені туралы растайтын құжаттарға сәйкес соңғы қарыз алушылардың кредиттің аударылған сомаларын игеруіне бақылау мен мониторинг жүргізеді.</w:t>
      </w:r>
    </w:p>
    <w:bookmarkEnd w:id="194"/>
    <w:bookmarkStart w:name="z214" w:id="195"/>
    <w:p>
      <w:pPr>
        <w:spacing w:after="0"/>
        <w:ind w:left="0"/>
        <w:jc w:val="both"/>
      </w:pPr>
      <w:r>
        <w:rPr>
          <w:rFonts w:ascii="Times New Roman"/>
          <w:b w:val="false"/>
          <w:i w:val="false"/>
          <w:color w:val="000000"/>
          <w:sz w:val="28"/>
        </w:rPr>
        <w:t>
      Қарыз алушы өз кезегінде сенім білдірген өкілге (агентке) соңғы қарыз алушылардың кредиттің аударылған сомаларын толық игергені туралы растайтын құжаттарды ұсынады.</w:t>
      </w:r>
    </w:p>
    <w:bookmarkEnd w:id="195"/>
    <w:bookmarkStart w:name="z215" w:id="196"/>
    <w:p>
      <w:pPr>
        <w:spacing w:after="0"/>
        <w:ind w:left="0"/>
        <w:jc w:val="both"/>
      </w:pPr>
      <w:r>
        <w:rPr>
          <w:rFonts w:ascii="Times New Roman"/>
          <w:b w:val="false"/>
          <w:i w:val="false"/>
          <w:color w:val="000000"/>
          <w:sz w:val="28"/>
        </w:rPr>
        <w:t>
      Бюджеттік кредиттердің нысаналы мақсаты бойынша пайдаланылуына және ол бойынша міндеттемелердің орындалуын қамтамасыз етудің болуына сенім білдірген өкілдің (агенттің) ақпараттық жүйесін пайдалана отырып бақылауды жүзеге асырылады.</w:t>
      </w:r>
    </w:p>
    <w:bookmarkEnd w:id="196"/>
    <w:bookmarkStart w:name="z216" w:id="197"/>
    <w:p>
      <w:pPr>
        <w:spacing w:after="0"/>
        <w:ind w:left="0"/>
        <w:jc w:val="both"/>
      </w:pPr>
      <w:r>
        <w:rPr>
          <w:rFonts w:ascii="Times New Roman"/>
          <w:b w:val="false"/>
          <w:i w:val="false"/>
          <w:color w:val="000000"/>
          <w:sz w:val="28"/>
        </w:rPr>
        <w:t>
      57. Бюджеттік кредиттің нысаналы пайдаланылуын мониторингілеу және нәтижелерін бағалау мақсатында бюджеттік бағдарламаның әкімшісі, қарыз алушы, соңғы қарыз алушы және сенім білдірілген өкіл (агент) ақпараттық жүйені пайдаланады.</w:t>
      </w:r>
    </w:p>
    <w:bookmarkEnd w:id="197"/>
    <w:bookmarkStart w:name="z217" w:id="198"/>
    <w:p>
      <w:pPr>
        <w:spacing w:after="0"/>
        <w:ind w:left="0"/>
        <w:jc w:val="both"/>
      </w:pPr>
      <w:r>
        <w:rPr>
          <w:rFonts w:ascii="Times New Roman"/>
          <w:b w:val="false"/>
          <w:i w:val="false"/>
          <w:color w:val="000000"/>
          <w:sz w:val="28"/>
        </w:rPr>
        <w:t>
      58. Жылумен жабдықтау жүйелерін салу, реконструкциялау және жаңғырту саласындағы бюджеттік кредиттеу кезінде инвестициялық жобаларды іске асыру мониторингін сенім білдірілген өкіл (агент) мамандандырылған инжинирингтік компанияны немесе аттестатталған сарапшыны тарта отырып, тапсырма шартының шеңберінде жүргізеді.</w:t>
      </w:r>
    </w:p>
    <w:bookmarkEnd w:id="198"/>
    <w:bookmarkStart w:name="z218" w:id="199"/>
    <w:p>
      <w:pPr>
        <w:spacing w:after="0"/>
        <w:ind w:left="0"/>
        <w:jc w:val="both"/>
      </w:pPr>
      <w:r>
        <w:rPr>
          <w:rFonts w:ascii="Times New Roman"/>
          <w:b w:val="false"/>
          <w:i w:val="false"/>
          <w:color w:val="000000"/>
          <w:sz w:val="28"/>
        </w:rPr>
        <w:t xml:space="preserve">
      59. Осы </w:t>
      </w:r>
      <w:r>
        <w:rPr>
          <w:rFonts w:ascii="Times New Roman"/>
          <w:b w:val="false"/>
          <w:i w:val="false"/>
          <w:color w:val="000000"/>
          <w:sz w:val="28"/>
        </w:rPr>
        <w:t>Қағидаларға</w:t>
      </w:r>
      <w:r>
        <w:rPr>
          <w:rFonts w:ascii="Times New Roman"/>
          <w:b w:val="false"/>
          <w:i w:val="false"/>
          <w:color w:val="000000"/>
          <w:sz w:val="28"/>
        </w:rPr>
        <w:t xml:space="preserve"> сәйкес инвестициялық жобаларды іске асыруға мониторингке соңғы қарыз алушылар жатады.</w:t>
      </w:r>
    </w:p>
    <w:bookmarkEnd w:id="199"/>
    <w:bookmarkStart w:name="z219" w:id="200"/>
    <w:p>
      <w:pPr>
        <w:spacing w:after="0"/>
        <w:ind w:left="0"/>
        <w:jc w:val="both"/>
      </w:pPr>
      <w:r>
        <w:rPr>
          <w:rFonts w:ascii="Times New Roman"/>
          <w:b w:val="false"/>
          <w:i w:val="false"/>
          <w:color w:val="000000"/>
          <w:sz w:val="28"/>
        </w:rPr>
        <w:t>
      60. Сенім білдірілген өкіл (агент) мен бюджеттік бағдарлама әкімшісінің арасында тапсырма шарты жасалады.</w:t>
      </w:r>
    </w:p>
    <w:bookmarkEnd w:id="200"/>
    <w:bookmarkStart w:name="z220" w:id="201"/>
    <w:p>
      <w:pPr>
        <w:spacing w:after="0"/>
        <w:ind w:left="0"/>
        <w:jc w:val="both"/>
      </w:pPr>
      <w:r>
        <w:rPr>
          <w:rFonts w:ascii="Times New Roman"/>
          <w:b w:val="false"/>
          <w:i w:val="false"/>
          <w:color w:val="000000"/>
          <w:sz w:val="28"/>
        </w:rPr>
        <w:t>
      Сенім білдірген өкілмен (агентпен) жасалатын тапсырма шарты – оның нысаналы мақсаты бойынша бюджеттік кредиттің пайдаланылуын және міндеттемелердің орындалуын қамтамасыз ететін ақпараттық жүйесі болған кезде ғана жасалады.</w:t>
      </w:r>
    </w:p>
    <w:bookmarkEnd w:id="201"/>
    <w:bookmarkStart w:name="z221" w:id="202"/>
    <w:p>
      <w:pPr>
        <w:spacing w:after="0"/>
        <w:ind w:left="0"/>
        <w:jc w:val="both"/>
      </w:pPr>
      <w:r>
        <w:rPr>
          <w:rFonts w:ascii="Times New Roman"/>
          <w:b w:val="false"/>
          <w:i w:val="false"/>
          <w:color w:val="000000"/>
          <w:sz w:val="28"/>
        </w:rPr>
        <w:t>
      61. Тапсырма шартында бюджеттік кредит беру шарттарына сәйкес сенім білдірілген өкілге (агентке) бюджеттік бағдарлама әкімшісінің атынан және оның есебінен жүзеге асыратын өкілеттіктер айқындалады.</w:t>
      </w:r>
    </w:p>
    <w:bookmarkEnd w:id="202"/>
    <w:bookmarkStart w:name="z222" w:id="203"/>
    <w:p>
      <w:pPr>
        <w:spacing w:after="0"/>
        <w:ind w:left="0"/>
        <w:jc w:val="both"/>
      </w:pPr>
      <w:r>
        <w:rPr>
          <w:rFonts w:ascii="Times New Roman"/>
          <w:b w:val="false"/>
          <w:i w:val="false"/>
          <w:color w:val="000000"/>
          <w:sz w:val="28"/>
        </w:rPr>
        <w:t xml:space="preserve">
      Жылумен жабдықтау жүйелерін салуды, реконструкциялауды және жаңғыртуды кредиттеген кезде сенім білдірілген өкілдің (агенттің) көрсететін қызметіне ақы төлеу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сенім білдірілген өкілдің (агенттің) көрсететін қызметі құнының есебіне сәйкес жүзеге асырылады.</w:t>
      </w:r>
    </w:p>
    <w:bookmarkEnd w:id="203"/>
    <w:bookmarkStart w:name="z223" w:id="204"/>
    <w:p>
      <w:pPr>
        <w:spacing w:after="0"/>
        <w:ind w:left="0"/>
        <w:jc w:val="both"/>
      </w:pPr>
      <w:r>
        <w:rPr>
          <w:rFonts w:ascii="Times New Roman"/>
          <w:b w:val="false"/>
          <w:i w:val="false"/>
          <w:color w:val="000000"/>
          <w:sz w:val="28"/>
        </w:rPr>
        <w:t xml:space="preserve">
      62. Соңғы қарыз алушы инвестициялық жобаларды іске асырудың барысына мониторинг жүргізу үшін сенім білдірілген өкілге (агентке)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ақпарат ұсынады.</w:t>
      </w:r>
    </w:p>
    <w:bookmarkEnd w:id="204"/>
    <w:bookmarkStart w:name="z224" w:id="205"/>
    <w:p>
      <w:pPr>
        <w:spacing w:after="0"/>
        <w:ind w:left="0"/>
        <w:jc w:val="both"/>
      </w:pPr>
      <w:r>
        <w:rPr>
          <w:rFonts w:ascii="Times New Roman"/>
          <w:b w:val="false"/>
          <w:i w:val="false"/>
          <w:color w:val="000000"/>
          <w:sz w:val="28"/>
        </w:rPr>
        <w:t>
      Жобаны іске асыру кезінде барлық өзгерістер мен ауытқуларды, сондай-ақ материалдар мен жабдықтарды ауыстыруды соңғы қарыз алушы немесе қарыз алушы сенім білдірілген өкілмен (агентпен) келісу қорытындылары бойынша жүзеге асырады.</w:t>
      </w:r>
    </w:p>
    <w:bookmarkEnd w:id="205"/>
    <w:bookmarkStart w:name="z225" w:id="206"/>
    <w:p>
      <w:pPr>
        <w:spacing w:after="0"/>
        <w:ind w:left="0"/>
        <w:jc w:val="both"/>
      </w:pPr>
      <w:r>
        <w:rPr>
          <w:rFonts w:ascii="Times New Roman"/>
          <w:b w:val="false"/>
          <w:i w:val="false"/>
          <w:color w:val="000000"/>
          <w:sz w:val="28"/>
        </w:rPr>
        <w:t>
      Соңғы қарыз алушы тоқсанына кемінде бір рет сенім білдірілген өкілге (агентке) жаңа технологияларды қолдану, аспаптандыру және автоматтандыру жөнінде ақпаратты ұсынады.</w:t>
      </w:r>
    </w:p>
    <w:bookmarkEnd w:id="206"/>
    <w:bookmarkStart w:name="z226" w:id="207"/>
    <w:p>
      <w:pPr>
        <w:spacing w:after="0"/>
        <w:ind w:left="0"/>
        <w:jc w:val="both"/>
      </w:pPr>
      <w:r>
        <w:rPr>
          <w:rFonts w:ascii="Times New Roman"/>
          <w:b w:val="false"/>
          <w:i w:val="false"/>
          <w:color w:val="000000"/>
          <w:sz w:val="28"/>
        </w:rPr>
        <w:t>
      63. Жылумен жабдықтау жүйелерін салудың, реконструкциялаудың және жаңғыртудың барысы туралы ақпаратты техникалық қадағалауды жүзеге асыратын ұйым ай сайын қалыптастырады және инвестициялық жобаны іске асырудың барысы туралы есеп түрінде сенім білдірілген өкілге (агентке) ұсынады.</w:t>
      </w:r>
    </w:p>
    <w:bookmarkEnd w:id="207"/>
    <w:bookmarkStart w:name="z227" w:id="208"/>
    <w:p>
      <w:pPr>
        <w:spacing w:after="0"/>
        <w:ind w:left="0"/>
        <w:jc w:val="both"/>
      </w:pPr>
      <w:r>
        <w:rPr>
          <w:rFonts w:ascii="Times New Roman"/>
          <w:b w:val="false"/>
          <w:i w:val="false"/>
          <w:color w:val="000000"/>
          <w:sz w:val="28"/>
        </w:rPr>
        <w:t>
      64. Инвестициялық жобаны іске асырудың барысы туралы есеп есепті кезеңнен кейінгі айдың 6 (алтыншы) күнінен кешіктірмей ұсынылады.</w:t>
      </w:r>
    </w:p>
    <w:bookmarkEnd w:id="208"/>
    <w:bookmarkStart w:name="z228" w:id="209"/>
    <w:p>
      <w:pPr>
        <w:spacing w:after="0"/>
        <w:ind w:left="0"/>
        <w:jc w:val="both"/>
      </w:pPr>
      <w:r>
        <w:rPr>
          <w:rFonts w:ascii="Times New Roman"/>
          <w:b w:val="false"/>
          <w:i w:val="false"/>
          <w:color w:val="000000"/>
          <w:sz w:val="28"/>
        </w:rPr>
        <w:t>
      65. Осы есеп әрбір кезеңде инвестициялық жобаны іске асыру графигіне сәйкес фото және бейнематериалдардан, сондай-ақ инвестициялық жобаны іске асырудың барысы туралы жазбаша есептен тұрады.</w:t>
      </w:r>
    </w:p>
    <w:bookmarkEnd w:id="209"/>
    <w:bookmarkStart w:name="z229" w:id="210"/>
    <w:p>
      <w:pPr>
        <w:spacing w:after="0"/>
        <w:ind w:left="0"/>
        <w:jc w:val="both"/>
      </w:pPr>
      <w:r>
        <w:rPr>
          <w:rFonts w:ascii="Times New Roman"/>
          <w:b w:val="false"/>
          <w:i w:val="false"/>
          <w:color w:val="000000"/>
          <w:sz w:val="28"/>
        </w:rPr>
        <w:t>
      66. Инвестициялық жобаны іске асырудың барысы туралы ақпаратты соңғы қарыз алушы ай сайын және жылдың қорытындысы бойынша электрондық форматта және қағаз жеткізгіште мынадай мерзімдерде ұсынады:</w:t>
      </w:r>
    </w:p>
    <w:bookmarkEnd w:id="210"/>
    <w:bookmarkStart w:name="z230" w:id="211"/>
    <w:p>
      <w:pPr>
        <w:spacing w:after="0"/>
        <w:ind w:left="0"/>
        <w:jc w:val="both"/>
      </w:pPr>
      <w:r>
        <w:rPr>
          <w:rFonts w:ascii="Times New Roman"/>
          <w:b w:val="false"/>
          <w:i w:val="false"/>
          <w:color w:val="000000"/>
          <w:sz w:val="28"/>
        </w:rPr>
        <w:t>
      есепті ай үшін – есепті кезеңнен кейінгі айдың 10 (оныншы) күнінен кешіктірмей;</w:t>
      </w:r>
    </w:p>
    <w:bookmarkEnd w:id="211"/>
    <w:bookmarkStart w:name="z231" w:id="212"/>
    <w:p>
      <w:pPr>
        <w:spacing w:after="0"/>
        <w:ind w:left="0"/>
        <w:jc w:val="both"/>
      </w:pPr>
      <w:r>
        <w:rPr>
          <w:rFonts w:ascii="Times New Roman"/>
          <w:b w:val="false"/>
          <w:i w:val="false"/>
          <w:color w:val="000000"/>
          <w:sz w:val="28"/>
        </w:rPr>
        <w:t>
      есепті жыл үшін – есепті қаржы жылынан кейінгі жылдың 10 (оныншы) ақпанынан кешіктірмей.</w:t>
      </w:r>
    </w:p>
    <w:bookmarkEnd w:id="212"/>
    <w:bookmarkStart w:name="z232" w:id="213"/>
    <w:p>
      <w:pPr>
        <w:spacing w:after="0"/>
        <w:ind w:left="0"/>
        <w:jc w:val="both"/>
      </w:pPr>
      <w:r>
        <w:rPr>
          <w:rFonts w:ascii="Times New Roman"/>
          <w:b w:val="false"/>
          <w:i w:val="false"/>
          <w:color w:val="000000"/>
          <w:sz w:val="28"/>
        </w:rPr>
        <w:t>
      67. Сенім білдірілген өкіл (агент) соңғы қарыз алушы ұсынған инвестициялық жобаны іске асырудың барысы туралы ақпаратты жинауды, өңдеуді, жинақтауды және талдауды жүзеге асырады. Жүргізілген талдаудың қорытындылары бойынша сенім білдірілген өкіл (агент) инвестициялық жобаны іске асырудың барысы туралы жиынтық есеп қалыптастырады және оны мынадай мерзімдерде бюджеттік бағдарламаның әкімшісіне ұсынады:</w:t>
      </w:r>
    </w:p>
    <w:bookmarkEnd w:id="213"/>
    <w:bookmarkStart w:name="z233" w:id="214"/>
    <w:p>
      <w:pPr>
        <w:spacing w:after="0"/>
        <w:ind w:left="0"/>
        <w:jc w:val="both"/>
      </w:pPr>
      <w:r>
        <w:rPr>
          <w:rFonts w:ascii="Times New Roman"/>
          <w:b w:val="false"/>
          <w:i w:val="false"/>
          <w:color w:val="000000"/>
          <w:sz w:val="28"/>
        </w:rPr>
        <w:t>
      есепті тоқсан үшін – есепті тоқсаннан кейінгі айдың 20 (жиырмасыншы) күнінен кешіктірмей;</w:t>
      </w:r>
    </w:p>
    <w:bookmarkEnd w:id="214"/>
    <w:bookmarkStart w:name="z234" w:id="215"/>
    <w:p>
      <w:pPr>
        <w:spacing w:after="0"/>
        <w:ind w:left="0"/>
        <w:jc w:val="both"/>
      </w:pPr>
      <w:r>
        <w:rPr>
          <w:rFonts w:ascii="Times New Roman"/>
          <w:b w:val="false"/>
          <w:i w:val="false"/>
          <w:color w:val="000000"/>
          <w:sz w:val="28"/>
        </w:rPr>
        <w:t>
      есепті жыл үшін – есепті қаржы жылынан кейінгі жылдың 20 (жиырмасыншы) ақпанынан кешіктірмей.</w:t>
      </w:r>
    </w:p>
    <w:bookmarkEnd w:id="215"/>
    <w:bookmarkStart w:name="z235" w:id="216"/>
    <w:p>
      <w:pPr>
        <w:spacing w:after="0"/>
        <w:ind w:left="0"/>
        <w:jc w:val="both"/>
      </w:pPr>
      <w:r>
        <w:rPr>
          <w:rFonts w:ascii="Times New Roman"/>
          <w:b w:val="false"/>
          <w:i w:val="false"/>
          <w:color w:val="000000"/>
          <w:sz w:val="28"/>
        </w:rPr>
        <w:t>
      68. Сенім білдірілген өкіл (агент) техникалық қадағалауды жүзеге асыратын ұйымнан инвестициялық жобаның іске асырылу барысы туралы ақпаратты сұратады.</w:t>
      </w:r>
    </w:p>
    <w:bookmarkEnd w:id="216"/>
    <w:bookmarkStart w:name="z236" w:id="217"/>
    <w:p>
      <w:pPr>
        <w:spacing w:after="0"/>
        <w:ind w:left="0"/>
        <w:jc w:val="both"/>
      </w:pPr>
      <w:r>
        <w:rPr>
          <w:rFonts w:ascii="Times New Roman"/>
          <w:b w:val="false"/>
          <w:i w:val="false"/>
          <w:color w:val="000000"/>
          <w:sz w:val="28"/>
        </w:rPr>
        <w:t xml:space="preserve">
      69. Егер инвестициялық жобаларды іске асыруға мониторинг жүргізудің барысында сенім білдірілген өкіл (агент) инвестициялық жобаларды іске асырған кезде жол берілген бұзушылықтар және (немесе) ауытқулар фактілерін анықтаған кезде, сенім білдірілген өкіл (агент) жиынтық есеппен бірге анықталған бұзушылықтар және (немесе) ауытқулар фактілері не соңғы қарыз алушының инвестициялық жобалардың объектілеріне қол жеткізуге кедергі келтіру фактілері туралы хабарлама жасайды және оны бюджеттік бағдарламаның әкімшісіне жібереді. </w:t>
      </w:r>
    </w:p>
    <w:bookmarkEnd w:id="217"/>
    <w:bookmarkStart w:name="z237" w:id="218"/>
    <w:p>
      <w:pPr>
        <w:spacing w:after="0"/>
        <w:ind w:left="0"/>
        <w:jc w:val="both"/>
      </w:pPr>
      <w:r>
        <w:rPr>
          <w:rFonts w:ascii="Times New Roman"/>
          <w:b w:val="false"/>
          <w:i w:val="false"/>
          <w:color w:val="000000"/>
          <w:sz w:val="28"/>
        </w:rPr>
        <w:t>
      70. Сенім білдірілген өкілдің (агенттің) жиынтық есебі бюджеттік бағдарламаның әкімшісіне электрондық форматта және қағаз жеткізгіште ұсынылады. Сенім білдірілген өкілдің (агенттің) қағаз жеткізгіште ұсынылған жиынтық есебіне сенім білдірілген өкілдің (агенттің) бірінші басшысы немесе оны алмастыратын адам қол қояды.</w:t>
      </w:r>
    </w:p>
    <w:bookmarkEnd w:id="218"/>
    <w:bookmarkStart w:name="z238" w:id="219"/>
    <w:p>
      <w:pPr>
        <w:spacing w:after="0"/>
        <w:ind w:left="0"/>
        <w:jc w:val="both"/>
      </w:pPr>
      <w:r>
        <w:rPr>
          <w:rFonts w:ascii="Times New Roman"/>
          <w:b w:val="false"/>
          <w:i w:val="false"/>
          <w:color w:val="000000"/>
          <w:sz w:val="28"/>
        </w:rPr>
        <w:t>
      71. Сенім білдірілген өкіл (агент) объектілерді көзбен шолып тексеру жүргізу және инвестициялық жобаларды іске асырудың нақты барысын тексеру мақсатында жарты жылда бір реттен сиретпей объектілерге шығуды жүзеге асырады.</w:t>
      </w:r>
    </w:p>
    <w:bookmarkEnd w:id="219"/>
    <w:bookmarkStart w:name="z239" w:id="220"/>
    <w:p>
      <w:pPr>
        <w:spacing w:after="0"/>
        <w:ind w:left="0"/>
        <w:jc w:val="both"/>
      </w:pPr>
      <w:r>
        <w:rPr>
          <w:rFonts w:ascii="Times New Roman"/>
          <w:b w:val="false"/>
          <w:i w:val="false"/>
          <w:color w:val="000000"/>
          <w:sz w:val="28"/>
        </w:rPr>
        <w:t>
      72. Объектілерге көзбен шолып тексеру жүргізу және инвестициялық жобаларды іске асырудың нақты барысын тексеру түрде фото және бейнетүсірілім құралдарын пайдалану арқылы жүзеге асырылады.</w:t>
      </w:r>
    </w:p>
    <w:bookmarkEnd w:id="220"/>
    <w:bookmarkStart w:name="z240" w:id="221"/>
    <w:p>
      <w:pPr>
        <w:spacing w:after="0"/>
        <w:ind w:left="0"/>
        <w:jc w:val="both"/>
      </w:pPr>
      <w:r>
        <w:rPr>
          <w:rFonts w:ascii="Times New Roman"/>
          <w:b w:val="false"/>
          <w:i w:val="false"/>
          <w:color w:val="000000"/>
          <w:sz w:val="28"/>
        </w:rPr>
        <w:t>
      Инвестициялық жобалардың объектілеріне жоспарлы және жоспардан тыс бару кезінде соңғы қарыз алушы, техникалық қадағалау, мердігер ұйымы немесе тапсырыс беруші сенім білдірілген өкілге (агентке) сұратылған құжаттаманы береді.</w:t>
      </w:r>
    </w:p>
    <w:bookmarkEnd w:id="221"/>
    <w:bookmarkStart w:name="z241" w:id="222"/>
    <w:p>
      <w:pPr>
        <w:spacing w:after="0"/>
        <w:ind w:left="0"/>
        <w:jc w:val="both"/>
      </w:pPr>
      <w:r>
        <w:rPr>
          <w:rFonts w:ascii="Times New Roman"/>
          <w:b w:val="false"/>
          <w:i w:val="false"/>
          <w:color w:val="000000"/>
          <w:sz w:val="28"/>
        </w:rPr>
        <w:t>
      73. Егер инвестициялық жобаларды іске асыруға мониторингтің қорытындылары бойынша ұйымның-орындаушының өз міндеттемелерін тиісті орындамау және (немесе) тиісті орындамау мүмкіндігі бар екеніне негіз болатын фактілер анықталатын болса, сенім білдірілген өкілдің (агенттің) объектілерге көзбен шолып тексеру жүргізу және инвестициялық жобаларды іске асырудың нақты барысын тексеру мақсатында объектіге жоспардан тыс баруы жүзеге асырылады.</w:t>
      </w:r>
    </w:p>
    <w:bookmarkEnd w:id="222"/>
    <w:bookmarkStart w:name="z242" w:id="223"/>
    <w:p>
      <w:pPr>
        <w:spacing w:after="0"/>
        <w:ind w:left="0"/>
        <w:jc w:val="both"/>
      </w:pPr>
      <w:r>
        <w:rPr>
          <w:rFonts w:ascii="Times New Roman"/>
          <w:b w:val="false"/>
          <w:i w:val="false"/>
          <w:color w:val="000000"/>
          <w:sz w:val="28"/>
        </w:rPr>
        <w:t>
      74. Объектілерді көзбен шолып тексеру жүргізудің және инвестициялық жобаларды іске асырудың нақты барысын тексеру қорытындылары бойынша сенім білдірілген өкіл (агент) 5 (бес) жұмыс күні ішінде растайтын фото және бейнематериалдарды қоса бере отырып, объектіні нақты тексеру (байқау) туралы есеп жасайды және бюджеттік бағдарламаның әкімшісіне жібереді.</w:t>
      </w:r>
    </w:p>
    <w:bookmarkEnd w:id="223"/>
    <w:bookmarkStart w:name="z243" w:id="224"/>
    <w:p>
      <w:pPr>
        <w:spacing w:after="0"/>
        <w:ind w:left="0"/>
        <w:jc w:val="both"/>
      </w:pPr>
      <w:r>
        <w:rPr>
          <w:rFonts w:ascii="Times New Roman"/>
          <w:b w:val="false"/>
          <w:i w:val="false"/>
          <w:color w:val="000000"/>
          <w:sz w:val="28"/>
        </w:rPr>
        <w:t>
      75. Инвестициялық жобалардың іске асырылуына мониторингті жүзеге асыру үшін сенім білдірілген өкіл (агент) ақпараттық жүйе арқылы мониторингті жоспарлауды, сондай-ақ бюджеттік бағдарламаның әкімшісін жүргізілетін мониторингтің нәтижелері туралы хабардар етуді::</w:t>
      </w:r>
    </w:p>
    <w:bookmarkEnd w:id="224"/>
    <w:bookmarkStart w:name="z244" w:id="225"/>
    <w:p>
      <w:pPr>
        <w:spacing w:after="0"/>
        <w:ind w:left="0"/>
        <w:jc w:val="both"/>
      </w:pPr>
      <w:r>
        <w:rPr>
          <w:rFonts w:ascii="Times New Roman"/>
          <w:b w:val="false"/>
          <w:i w:val="false"/>
          <w:color w:val="000000"/>
          <w:sz w:val="28"/>
        </w:rPr>
        <w:t>
      бюджеттік кредиттің нысаналы пайдаланылуын мониторингілеу графиктерін әзірлеу;</w:t>
      </w:r>
    </w:p>
    <w:bookmarkEnd w:id="225"/>
    <w:bookmarkStart w:name="z245" w:id="226"/>
    <w:p>
      <w:pPr>
        <w:spacing w:after="0"/>
        <w:ind w:left="0"/>
        <w:jc w:val="both"/>
      </w:pPr>
      <w:r>
        <w:rPr>
          <w:rFonts w:ascii="Times New Roman"/>
          <w:b w:val="false"/>
          <w:i w:val="false"/>
          <w:color w:val="000000"/>
          <w:sz w:val="28"/>
        </w:rPr>
        <w:t>
      мониторинг жүргізуге жауапты тұлғаларды тағайындау;</w:t>
      </w:r>
    </w:p>
    <w:bookmarkEnd w:id="226"/>
    <w:bookmarkStart w:name="z246" w:id="227"/>
    <w:p>
      <w:pPr>
        <w:spacing w:after="0"/>
        <w:ind w:left="0"/>
        <w:jc w:val="both"/>
      </w:pPr>
      <w:r>
        <w:rPr>
          <w:rFonts w:ascii="Times New Roman"/>
          <w:b w:val="false"/>
          <w:i w:val="false"/>
          <w:color w:val="000000"/>
          <w:sz w:val="28"/>
        </w:rPr>
        <w:t>
      қашықтықтан мониторинг жүргізу;</w:t>
      </w:r>
    </w:p>
    <w:bookmarkEnd w:id="227"/>
    <w:bookmarkStart w:name="z247" w:id="228"/>
    <w:p>
      <w:pPr>
        <w:spacing w:after="0"/>
        <w:ind w:left="0"/>
        <w:jc w:val="both"/>
      </w:pPr>
      <w:r>
        <w:rPr>
          <w:rFonts w:ascii="Times New Roman"/>
          <w:b w:val="false"/>
          <w:i w:val="false"/>
          <w:color w:val="000000"/>
          <w:sz w:val="28"/>
        </w:rPr>
        <w:t>
      талдамалық құралдарды қолдана отырып, мониторинг пен анықталған ауытқулар мен бұзушылықтардың нәтижелерін тіркеу және талдау;</w:t>
      </w:r>
    </w:p>
    <w:bookmarkEnd w:id="228"/>
    <w:bookmarkStart w:name="z248" w:id="229"/>
    <w:p>
      <w:pPr>
        <w:spacing w:after="0"/>
        <w:ind w:left="0"/>
        <w:jc w:val="both"/>
      </w:pPr>
      <w:r>
        <w:rPr>
          <w:rFonts w:ascii="Times New Roman"/>
          <w:b w:val="false"/>
          <w:i w:val="false"/>
          <w:color w:val="000000"/>
          <w:sz w:val="28"/>
        </w:rPr>
        <w:t>
      рәсім тәуекелдерінің бейінін енгізу;</w:t>
      </w:r>
    </w:p>
    <w:bookmarkEnd w:id="229"/>
    <w:bookmarkStart w:name="z249" w:id="2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70-тармағына</w:t>
      </w:r>
      <w:r>
        <w:rPr>
          <w:rFonts w:ascii="Times New Roman"/>
          <w:b w:val="false"/>
          <w:i w:val="false"/>
          <w:color w:val="000000"/>
          <w:sz w:val="28"/>
        </w:rPr>
        <w:t xml:space="preserve"> сәйкес мониторинг қорытындылары бойынша есептерді ресімдеу арқылы жүзеге асырады.</w:t>
      </w:r>
    </w:p>
    <w:bookmarkEnd w:id="230"/>
    <w:bookmarkStart w:name="z250" w:id="231"/>
    <w:p>
      <w:pPr>
        <w:spacing w:after="0"/>
        <w:ind w:left="0"/>
        <w:jc w:val="both"/>
      </w:pPr>
      <w:r>
        <w:rPr>
          <w:rFonts w:ascii="Times New Roman"/>
          <w:b w:val="false"/>
          <w:i w:val="false"/>
          <w:color w:val="000000"/>
          <w:sz w:val="28"/>
        </w:rPr>
        <w:t>
      76. Инвестициялық жобаларды қаржыландыруға мониторинг соңғы қарыз алушының инвестициялық жобаларын қарыз алушының қаржыландырудың барысы туралы ақпаратты ұдайы жинауды, жүйеге келтіруді, талдауды және қорытындылауды қамтиды.</w:t>
      </w:r>
    </w:p>
    <w:bookmarkEnd w:id="231"/>
    <w:bookmarkStart w:name="z251" w:id="232"/>
    <w:p>
      <w:pPr>
        <w:spacing w:after="0"/>
        <w:ind w:left="0"/>
        <w:jc w:val="both"/>
      </w:pPr>
      <w:r>
        <w:rPr>
          <w:rFonts w:ascii="Times New Roman"/>
          <w:b w:val="false"/>
          <w:i w:val="false"/>
          <w:color w:val="000000"/>
          <w:sz w:val="28"/>
        </w:rPr>
        <w:t>
      77. Мониторинг инвестициялық жобаларды қаржыландырудың барысы туралы жиынтық есеп қалыптастыру арқылы жүзеге асырылады.</w:t>
      </w:r>
    </w:p>
    <w:bookmarkEnd w:id="232"/>
    <w:bookmarkStart w:name="z252" w:id="233"/>
    <w:p>
      <w:pPr>
        <w:spacing w:after="0"/>
        <w:ind w:left="0"/>
        <w:jc w:val="both"/>
      </w:pPr>
      <w:r>
        <w:rPr>
          <w:rFonts w:ascii="Times New Roman"/>
          <w:b w:val="false"/>
          <w:i w:val="false"/>
          <w:color w:val="000000"/>
          <w:sz w:val="28"/>
        </w:rPr>
        <w:t>
      78. Инвестициялық жобаларды қаржыландыруға мониторингті сенім білдірілген өкіл (агент) жүргізеді.</w:t>
      </w:r>
    </w:p>
    <w:bookmarkEnd w:id="233"/>
    <w:bookmarkStart w:name="z253" w:id="234"/>
    <w:p>
      <w:pPr>
        <w:spacing w:after="0"/>
        <w:ind w:left="0"/>
        <w:jc w:val="both"/>
      </w:pPr>
      <w:r>
        <w:rPr>
          <w:rFonts w:ascii="Times New Roman"/>
          <w:b w:val="false"/>
          <w:i w:val="false"/>
          <w:color w:val="000000"/>
          <w:sz w:val="28"/>
        </w:rPr>
        <w:t>
      79. Инвестициялық жобаларды қаржыландыруға мониторингті жүзеге асыру мақсатында сенім білдірілген өкіл (агент) соңғы қарыз алушылардан мониторинг жүргізуге қажетті ақпаратты, мәліметті және құжаттаманы сұрайды және алады.</w:t>
      </w:r>
    </w:p>
    <w:bookmarkEnd w:id="234"/>
    <w:bookmarkStart w:name="z254" w:id="235"/>
    <w:p>
      <w:pPr>
        <w:spacing w:after="0"/>
        <w:ind w:left="0"/>
        <w:jc w:val="both"/>
      </w:pPr>
      <w:r>
        <w:rPr>
          <w:rFonts w:ascii="Times New Roman"/>
          <w:b w:val="false"/>
          <w:i w:val="false"/>
          <w:color w:val="000000"/>
          <w:sz w:val="28"/>
        </w:rPr>
        <w:t xml:space="preserve">
      Соңғы қарыз алушылар инвестициялық жобаларды қаржыландыруға дұрыс және объективті мониторинг жүргізуге қажетті барлық ақпаратты осы </w:t>
      </w:r>
      <w:r>
        <w:rPr>
          <w:rFonts w:ascii="Times New Roman"/>
          <w:b w:val="false"/>
          <w:i w:val="false"/>
          <w:color w:val="000000"/>
          <w:sz w:val="28"/>
        </w:rPr>
        <w:t>Қағидаларда</w:t>
      </w:r>
      <w:r>
        <w:rPr>
          <w:rFonts w:ascii="Times New Roman"/>
          <w:b w:val="false"/>
          <w:i w:val="false"/>
          <w:color w:val="000000"/>
          <w:sz w:val="28"/>
        </w:rPr>
        <w:t>, сондай-ақ қарыз алушы мен соңғы қарыз алушының арасында жасалған кредиттік шарттың талаптарында көрсетілген тәртіппен және мерзімдерде сенім білдірілген өкілге (агентке) ұсынады.</w:t>
      </w:r>
    </w:p>
    <w:bookmarkEnd w:id="235"/>
    <w:bookmarkStart w:name="z255" w:id="236"/>
    <w:p>
      <w:pPr>
        <w:spacing w:after="0"/>
        <w:ind w:left="0"/>
        <w:jc w:val="both"/>
      </w:pPr>
      <w:r>
        <w:rPr>
          <w:rFonts w:ascii="Times New Roman"/>
          <w:b w:val="false"/>
          <w:i w:val="false"/>
          <w:color w:val="000000"/>
          <w:sz w:val="28"/>
        </w:rPr>
        <w:t>
      80. Соңғы қарыз алушының мониторинг жүргізуге қажетті ақпаратты сенім білдірілген өкілге (агентке) ұсынуы жөніндегі міндеті қарыз алушы мен соңғы қарыз алушының арасында жасалған кредиттік шартта көзделеді.</w:t>
      </w:r>
    </w:p>
    <w:bookmarkEnd w:id="236"/>
    <w:bookmarkStart w:name="z256" w:id="237"/>
    <w:p>
      <w:pPr>
        <w:spacing w:after="0"/>
        <w:ind w:left="0"/>
        <w:jc w:val="both"/>
      </w:pPr>
      <w:r>
        <w:rPr>
          <w:rFonts w:ascii="Times New Roman"/>
          <w:b w:val="false"/>
          <w:i w:val="false"/>
          <w:color w:val="000000"/>
          <w:sz w:val="28"/>
        </w:rPr>
        <w:t>
      81. Инвестициялық жобаларды қаржыландыруға мониторинг мынадай іс-шараларды ұдайы жүргізуді болжайды:</w:t>
      </w:r>
    </w:p>
    <w:bookmarkEnd w:id="237"/>
    <w:bookmarkStart w:name="z257" w:id="238"/>
    <w:p>
      <w:pPr>
        <w:spacing w:after="0"/>
        <w:ind w:left="0"/>
        <w:jc w:val="both"/>
      </w:pPr>
      <w:r>
        <w:rPr>
          <w:rFonts w:ascii="Times New Roman"/>
          <w:b w:val="false"/>
          <w:i w:val="false"/>
          <w:color w:val="000000"/>
          <w:sz w:val="28"/>
        </w:rPr>
        <w:t>
      1) бюджеттік кредит қаражатының қарыз алушыдан соңғы қарыз алушыға түсу графиктерінің сақталуына мониторинг;</w:t>
      </w:r>
    </w:p>
    <w:bookmarkEnd w:id="238"/>
    <w:bookmarkStart w:name="z258" w:id="239"/>
    <w:p>
      <w:pPr>
        <w:spacing w:after="0"/>
        <w:ind w:left="0"/>
        <w:jc w:val="both"/>
      </w:pPr>
      <w:r>
        <w:rPr>
          <w:rFonts w:ascii="Times New Roman"/>
          <w:b w:val="false"/>
          <w:i w:val="false"/>
          <w:color w:val="000000"/>
          <w:sz w:val="28"/>
        </w:rPr>
        <w:t>
      2) бюджеттік кредит қаражатын соңғы қарыз алушылардың игеруіне мониторинг;</w:t>
      </w:r>
    </w:p>
    <w:bookmarkEnd w:id="239"/>
    <w:bookmarkStart w:name="z259" w:id="240"/>
    <w:p>
      <w:pPr>
        <w:spacing w:after="0"/>
        <w:ind w:left="0"/>
        <w:jc w:val="both"/>
      </w:pPr>
      <w:r>
        <w:rPr>
          <w:rFonts w:ascii="Times New Roman"/>
          <w:b w:val="false"/>
          <w:i w:val="false"/>
          <w:color w:val="000000"/>
          <w:sz w:val="28"/>
        </w:rPr>
        <w:t>
      3) бюджеттік кредитті өтеу және қызмет көрсету графиктерін соңғы қарыз алушылардың сақтауына мониторинг.</w:t>
      </w:r>
    </w:p>
    <w:bookmarkEnd w:id="240"/>
    <w:bookmarkStart w:name="z260" w:id="241"/>
    <w:p>
      <w:pPr>
        <w:spacing w:after="0"/>
        <w:ind w:left="0"/>
        <w:jc w:val="both"/>
      </w:pPr>
      <w:r>
        <w:rPr>
          <w:rFonts w:ascii="Times New Roman"/>
          <w:b w:val="false"/>
          <w:i w:val="false"/>
          <w:color w:val="000000"/>
          <w:sz w:val="28"/>
        </w:rPr>
        <w:t xml:space="preserve">
      82. Инвестициялық жобаларды қаржыландыруға мониторингті жүзеге асыру үшін соңғы қарыз алушылар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бюджеттік кредиттің түсуі, игерілуі және өтелуі туралы ақпаратты сенім білдірілген өкілге (агентке) жібереді.</w:t>
      </w:r>
    </w:p>
    <w:bookmarkEnd w:id="241"/>
    <w:bookmarkStart w:name="z261" w:id="242"/>
    <w:p>
      <w:pPr>
        <w:spacing w:after="0"/>
        <w:ind w:left="0"/>
        <w:jc w:val="both"/>
      </w:pPr>
      <w:r>
        <w:rPr>
          <w:rFonts w:ascii="Times New Roman"/>
          <w:b w:val="false"/>
          <w:i w:val="false"/>
          <w:color w:val="000000"/>
          <w:sz w:val="28"/>
        </w:rPr>
        <w:t>
      83. Бюджеттік кредиттің түсуі, игерілуі және өтелуі туралы ақпаратты соңғы қарыз алушылар ай сайын және жылдың қорытындысы бойынша электрондық форматта және қағаз жеткізгіште мынадай мерзімдерде:</w:t>
      </w:r>
    </w:p>
    <w:bookmarkEnd w:id="242"/>
    <w:bookmarkStart w:name="z262" w:id="243"/>
    <w:p>
      <w:pPr>
        <w:spacing w:after="0"/>
        <w:ind w:left="0"/>
        <w:jc w:val="both"/>
      </w:pPr>
      <w:r>
        <w:rPr>
          <w:rFonts w:ascii="Times New Roman"/>
          <w:b w:val="false"/>
          <w:i w:val="false"/>
          <w:color w:val="000000"/>
          <w:sz w:val="28"/>
        </w:rPr>
        <w:t>
      есепті ай үшін – есепті кезеңнен кейінгі айдың 10 (оныншы) күнінен кешіктірмей;</w:t>
      </w:r>
    </w:p>
    <w:bookmarkEnd w:id="243"/>
    <w:bookmarkStart w:name="z263" w:id="244"/>
    <w:p>
      <w:pPr>
        <w:spacing w:after="0"/>
        <w:ind w:left="0"/>
        <w:jc w:val="both"/>
      </w:pPr>
      <w:r>
        <w:rPr>
          <w:rFonts w:ascii="Times New Roman"/>
          <w:b w:val="false"/>
          <w:i w:val="false"/>
          <w:color w:val="000000"/>
          <w:sz w:val="28"/>
        </w:rPr>
        <w:t>
      есепті жыл үшін – есепті қаржы жылынан кейінгі жылдың 10 (оныншы) ақпанынан кешіктірмей ұсынады.</w:t>
      </w:r>
    </w:p>
    <w:bookmarkEnd w:id="244"/>
    <w:bookmarkStart w:name="z264" w:id="245"/>
    <w:p>
      <w:pPr>
        <w:spacing w:after="0"/>
        <w:ind w:left="0"/>
        <w:jc w:val="both"/>
      </w:pPr>
      <w:r>
        <w:rPr>
          <w:rFonts w:ascii="Times New Roman"/>
          <w:b w:val="false"/>
          <w:i w:val="false"/>
          <w:color w:val="000000"/>
          <w:sz w:val="28"/>
        </w:rPr>
        <w:t>
      84. Сенім білдірілген өкіл (агент) соңғы қарыз алушы ұсынған бюджеттік кредиттің түсуі, игерілуі және өтелуі туралы ақпаратты жинауды, жинақтауды және талдауды жүзеге асырады. Жүргізілген талдаудың қорытындылары бойынша сенім білдірілген өкіл (агент) жиынтық есеп қалыптастырады және оны мынадай мерзімдерде бюджеттік бағдарламаның әкімшісіне ұсынады:</w:t>
      </w:r>
    </w:p>
    <w:bookmarkEnd w:id="245"/>
    <w:bookmarkStart w:name="z265" w:id="246"/>
    <w:p>
      <w:pPr>
        <w:spacing w:after="0"/>
        <w:ind w:left="0"/>
        <w:jc w:val="both"/>
      </w:pPr>
      <w:r>
        <w:rPr>
          <w:rFonts w:ascii="Times New Roman"/>
          <w:b w:val="false"/>
          <w:i w:val="false"/>
          <w:color w:val="000000"/>
          <w:sz w:val="28"/>
        </w:rPr>
        <w:t>
      есепті тоқсан үшін – есепті тоқсаннан кейінгі айдың 20 (жиырмасыншы) күнінен кешіктірмей;</w:t>
      </w:r>
    </w:p>
    <w:bookmarkEnd w:id="246"/>
    <w:bookmarkStart w:name="z266" w:id="247"/>
    <w:p>
      <w:pPr>
        <w:spacing w:after="0"/>
        <w:ind w:left="0"/>
        <w:jc w:val="both"/>
      </w:pPr>
      <w:r>
        <w:rPr>
          <w:rFonts w:ascii="Times New Roman"/>
          <w:b w:val="false"/>
          <w:i w:val="false"/>
          <w:color w:val="000000"/>
          <w:sz w:val="28"/>
        </w:rPr>
        <w:t>
      есепті жыл үшін – есепті қаржы жылынан кейінгі жылдың 20 (жиырмасыншы) ақпанынан кешіктірмей.</w:t>
      </w:r>
    </w:p>
    <w:bookmarkEnd w:id="247"/>
    <w:bookmarkStart w:name="z267" w:id="248"/>
    <w:p>
      <w:pPr>
        <w:spacing w:after="0"/>
        <w:ind w:left="0"/>
        <w:jc w:val="both"/>
      </w:pPr>
      <w:r>
        <w:rPr>
          <w:rFonts w:ascii="Times New Roman"/>
          <w:b w:val="false"/>
          <w:i w:val="false"/>
          <w:color w:val="000000"/>
          <w:sz w:val="28"/>
        </w:rPr>
        <w:t>
      85. Сенім білдірілген өкілдің (агенттің) жиынтық есебі бюджеттік бағдарламаның әкімшісіне электрондық форматта және қағаз жеткізгіште ұсынылады. Сенім білдірілген өкілдің (агенттің) қағаз жеткізгіште ұсынылған жиынтық есебіне сенім білдірілген өкілдің (агенттің) бірінші басшысы немесе оны алмастыратын адам қол қояды.</w:t>
      </w:r>
    </w:p>
    <w:bookmarkEnd w:id="248"/>
    <w:bookmarkStart w:name="z268" w:id="249"/>
    <w:p>
      <w:pPr>
        <w:spacing w:after="0"/>
        <w:ind w:left="0"/>
        <w:jc w:val="both"/>
      </w:pPr>
      <w:r>
        <w:rPr>
          <w:rFonts w:ascii="Times New Roman"/>
          <w:b w:val="false"/>
          <w:i w:val="false"/>
          <w:color w:val="000000"/>
          <w:sz w:val="28"/>
        </w:rPr>
        <w:t>
      86. Инвестициялық жобаларды қаржыландыру мониторингін жүзеге асыру үшін сенім білдірілген өкіл (агент) ақпараттық жүйе арқылы бюджеттік кредиттің түсу, игеру және өтеу барысын бақылауды:</w:t>
      </w:r>
    </w:p>
    <w:bookmarkEnd w:id="249"/>
    <w:bookmarkStart w:name="z269" w:id="250"/>
    <w:p>
      <w:pPr>
        <w:spacing w:after="0"/>
        <w:ind w:left="0"/>
        <w:jc w:val="both"/>
      </w:pPr>
      <w:r>
        <w:rPr>
          <w:rFonts w:ascii="Times New Roman"/>
          <w:b w:val="false"/>
          <w:i w:val="false"/>
          <w:color w:val="000000"/>
          <w:sz w:val="28"/>
        </w:rPr>
        <w:t>
      қаражатты нысаналы пайдалану мониторингі бойынша тұрақты есептілікті қалыптастыру;</w:t>
      </w:r>
    </w:p>
    <w:bookmarkEnd w:id="250"/>
    <w:bookmarkStart w:name="z270" w:id="251"/>
    <w:p>
      <w:pPr>
        <w:spacing w:after="0"/>
        <w:ind w:left="0"/>
        <w:jc w:val="both"/>
      </w:pPr>
      <w:r>
        <w:rPr>
          <w:rFonts w:ascii="Times New Roman"/>
          <w:b w:val="false"/>
          <w:i w:val="false"/>
          <w:color w:val="000000"/>
          <w:sz w:val="28"/>
        </w:rPr>
        <w:t>
      кредитор, бюджеттік бағдарлама әкімшісі үшін талдамалық есептерді дайындау;</w:t>
      </w:r>
    </w:p>
    <w:bookmarkEnd w:id="251"/>
    <w:bookmarkStart w:name="z271" w:id="252"/>
    <w:p>
      <w:pPr>
        <w:spacing w:after="0"/>
        <w:ind w:left="0"/>
        <w:jc w:val="both"/>
      </w:pPr>
      <w:r>
        <w:rPr>
          <w:rFonts w:ascii="Times New Roman"/>
          <w:b w:val="false"/>
          <w:i w:val="false"/>
          <w:color w:val="000000"/>
          <w:sz w:val="28"/>
        </w:rPr>
        <w:t>
      инвестициялық жобаны қаржыландыру барысы туралы ақпаратты жүйелі түрде жинау, жүйелеу, талдау және жинақтау арқылы жүзеге асырады.</w:t>
      </w:r>
    </w:p>
    <w:bookmarkEnd w:id="252"/>
    <w:bookmarkStart w:name="z272" w:id="253"/>
    <w:p>
      <w:pPr>
        <w:spacing w:after="0"/>
        <w:ind w:left="0"/>
        <w:jc w:val="both"/>
      </w:pPr>
      <w:r>
        <w:rPr>
          <w:rFonts w:ascii="Times New Roman"/>
          <w:b w:val="false"/>
          <w:i w:val="false"/>
          <w:color w:val="000000"/>
          <w:sz w:val="28"/>
        </w:rPr>
        <w:t xml:space="preserve">
      87. Осы </w:t>
      </w:r>
      <w:r>
        <w:rPr>
          <w:rFonts w:ascii="Times New Roman"/>
          <w:b w:val="false"/>
          <w:i w:val="false"/>
          <w:color w:val="000000"/>
          <w:sz w:val="28"/>
        </w:rPr>
        <w:t>Қағидаларға</w:t>
      </w:r>
      <w:r>
        <w:rPr>
          <w:rFonts w:ascii="Times New Roman"/>
          <w:b w:val="false"/>
          <w:i w:val="false"/>
          <w:color w:val="000000"/>
          <w:sz w:val="28"/>
        </w:rPr>
        <w:t xml:space="preserve"> сәйкес кредиттік шартта белгіленген кредит беру мерзімі ішінде инвестициялық жобаларды іске асыру үшін бюджеттік кредит алған соңғы қарыз алушылардың қаржылық жай-күйіне мониторинг жүргізіледі.</w:t>
      </w:r>
    </w:p>
    <w:bookmarkEnd w:id="253"/>
    <w:bookmarkStart w:name="z273" w:id="254"/>
    <w:p>
      <w:pPr>
        <w:spacing w:after="0"/>
        <w:ind w:left="0"/>
        <w:jc w:val="both"/>
      </w:pPr>
      <w:r>
        <w:rPr>
          <w:rFonts w:ascii="Times New Roman"/>
          <w:b w:val="false"/>
          <w:i w:val="false"/>
          <w:color w:val="000000"/>
          <w:sz w:val="28"/>
        </w:rPr>
        <w:t>
      88. Соңғы қарыз алушылардың қаржылық жағдайдың мониторингі базалық (заңды тұлғаның басшылығы, қызметінің, саласының түрлері, бәсекелестері мен нарықтары, нормативтік құқықтық ортасы туралы ақпарат) және қаржылық ақпаратты талдаудан (қаржылық есептіліктің) тұратын соңғы қарыз алушылардың қаржылық жай-күйін талдауды қамтиды.</w:t>
      </w:r>
    </w:p>
    <w:bookmarkEnd w:id="254"/>
    <w:bookmarkStart w:name="z274" w:id="255"/>
    <w:p>
      <w:pPr>
        <w:spacing w:after="0"/>
        <w:ind w:left="0"/>
        <w:jc w:val="both"/>
      </w:pPr>
      <w:r>
        <w:rPr>
          <w:rFonts w:ascii="Times New Roman"/>
          <w:b w:val="false"/>
          <w:i w:val="false"/>
          <w:color w:val="000000"/>
          <w:sz w:val="28"/>
        </w:rPr>
        <w:t>
      89. Соңғы қарыз алушылардың қаржылық жай-күйіне мониторинг соңғы қарыз алушының қаржылық есептілігіне деңгейлес және сатылай талдау арқылы жүзеге асырылады, оның қорытындысы бойынша соңғы қарыз алушының қаржы-экономикалық қызметінің жай-күйі туралы тұжырым жасалады.</w:t>
      </w:r>
    </w:p>
    <w:bookmarkEnd w:id="255"/>
    <w:bookmarkStart w:name="z275" w:id="256"/>
    <w:p>
      <w:pPr>
        <w:spacing w:after="0"/>
        <w:ind w:left="0"/>
        <w:jc w:val="both"/>
      </w:pPr>
      <w:r>
        <w:rPr>
          <w:rFonts w:ascii="Times New Roman"/>
          <w:b w:val="false"/>
          <w:i w:val="false"/>
          <w:color w:val="000000"/>
          <w:sz w:val="28"/>
        </w:rPr>
        <w:t xml:space="preserve">
      90. Соңғы қарыз алушылар қаржылық жай-күйіне мониторинг жүргізу үшін сенім білдірілген өкілге (агентке) "Бухгалтерлiк есепке алу мен қаржылық есеп беру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өткен екі жыл үшін және есепті жыл үшін жедел аудиттелген жылдық қаржылық eceптіліктің (жеке және шоғырландырылған) мынадай түпнұсқасын ұсынады:</w:t>
      </w:r>
    </w:p>
    <w:bookmarkEnd w:id="256"/>
    <w:bookmarkStart w:name="z276" w:id="257"/>
    <w:p>
      <w:pPr>
        <w:spacing w:after="0"/>
        <w:ind w:left="0"/>
        <w:jc w:val="both"/>
      </w:pPr>
      <w:r>
        <w:rPr>
          <w:rFonts w:ascii="Times New Roman"/>
          <w:b w:val="false"/>
          <w:i w:val="false"/>
          <w:color w:val="000000"/>
          <w:sz w:val="28"/>
        </w:rPr>
        <w:t>
      1) бухгалтерлiк баланс;</w:t>
      </w:r>
    </w:p>
    <w:bookmarkEnd w:id="257"/>
    <w:bookmarkStart w:name="z277" w:id="258"/>
    <w:p>
      <w:pPr>
        <w:spacing w:after="0"/>
        <w:ind w:left="0"/>
        <w:jc w:val="both"/>
      </w:pPr>
      <w:r>
        <w:rPr>
          <w:rFonts w:ascii="Times New Roman"/>
          <w:b w:val="false"/>
          <w:i w:val="false"/>
          <w:color w:val="000000"/>
          <w:sz w:val="28"/>
        </w:rPr>
        <w:t>
      2) кірістер мен шығыстар туралы есеп;</w:t>
      </w:r>
    </w:p>
    <w:bookmarkEnd w:id="258"/>
    <w:bookmarkStart w:name="z278" w:id="259"/>
    <w:p>
      <w:pPr>
        <w:spacing w:after="0"/>
        <w:ind w:left="0"/>
        <w:jc w:val="both"/>
      </w:pPr>
      <w:r>
        <w:rPr>
          <w:rFonts w:ascii="Times New Roman"/>
          <w:b w:val="false"/>
          <w:i w:val="false"/>
          <w:color w:val="000000"/>
          <w:sz w:val="28"/>
        </w:rPr>
        <w:t>
      3) ақша қаражатының қозғалысы туралы есеп;</w:t>
      </w:r>
    </w:p>
    <w:bookmarkEnd w:id="259"/>
    <w:bookmarkStart w:name="z279" w:id="260"/>
    <w:p>
      <w:pPr>
        <w:spacing w:after="0"/>
        <w:ind w:left="0"/>
        <w:jc w:val="both"/>
      </w:pPr>
      <w:r>
        <w:rPr>
          <w:rFonts w:ascii="Times New Roman"/>
          <w:b w:val="false"/>
          <w:i w:val="false"/>
          <w:color w:val="000000"/>
          <w:sz w:val="28"/>
        </w:rPr>
        <w:t>
      4) капиталдағы өзгерiстер туралы есеп;</w:t>
      </w:r>
    </w:p>
    <w:bookmarkEnd w:id="260"/>
    <w:bookmarkStart w:name="z280" w:id="261"/>
    <w:p>
      <w:pPr>
        <w:spacing w:after="0"/>
        <w:ind w:left="0"/>
        <w:jc w:val="both"/>
      </w:pPr>
      <w:r>
        <w:rPr>
          <w:rFonts w:ascii="Times New Roman"/>
          <w:b w:val="false"/>
          <w:i w:val="false"/>
          <w:color w:val="000000"/>
          <w:sz w:val="28"/>
        </w:rPr>
        <w:t>
      5) қаржылық есептілікке түсiндiрме жазба;</w:t>
      </w:r>
    </w:p>
    <w:bookmarkEnd w:id="261"/>
    <w:bookmarkStart w:name="z281" w:id="262"/>
    <w:p>
      <w:pPr>
        <w:spacing w:after="0"/>
        <w:ind w:left="0"/>
        <w:jc w:val="both"/>
      </w:pPr>
      <w:r>
        <w:rPr>
          <w:rFonts w:ascii="Times New Roman"/>
          <w:b w:val="false"/>
          <w:i w:val="false"/>
          <w:color w:val="000000"/>
          <w:sz w:val="28"/>
        </w:rPr>
        <w:t>
      6) дебиторлық және кредиторлық берешекті толық ашып көрсету (дебитордың және кредитордың атауын, соманы, мақсатын, төлем мерзімдерін көрсете отырып);</w:t>
      </w:r>
    </w:p>
    <w:bookmarkEnd w:id="262"/>
    <w:bookmarkStart w:name="z282" w:id="263"/>
    <w:p>
      <w:pPr>
        <w:spacing w:after="0"/>
        <w:ind w:left="0"/>
        <w:jc w:val="both"/>
      </w:pPr>
      <w:r>
        <w:rPr>
          <w:rFonts w:ascii="Times New Roman"/>
          <w:b w:val="false"/>
          <w:i w:val="false"/>
          <w:color w:val="000000"/>
          <w:sz w:val="28"/>
        </w:rPr>
        <w:t>
      7) негізгі құралдар мен материалдық емес активтерді толық жазып көрсету (негізгі құралдар мен материалдық емес активтерді топтар бойынша бөліп көрсете отырып);</w:t>
      </w:r>
    </w:p>
    <w:bookmarkEnd w:id="263"/>
    <w:bookmarkStart w:name="z283" w:id="264"/>
    <w:p>
      <w:pPr>
        <w:spacing w:after="0"/>
        <w:ind w:left="0"/>
        <w:jc w:val="both"/>
      </w:pPr>
      <w:r>
        <w:rPr>
          <w:rFonts w:ascii="Times New Roman"/>
          <w:b w:val="false"/>
          <w:i w:val="false"/>
          <w:color w:val="000000"/>
          <w:sz w:val="28"/>
        </w:rPr>
        <w:t>
      8) тауар-материалдық қорларды толық ашып көрсету (сатыларға бөле отырып: жылдық өнім, шикізат және материалдар, атауын, бағасын және ағымдағы жай-күйін көрсете отырып, аяқталмаған даму);</w:t>
      </w:r>
    </w:p>
    <w:bookmarkEnd w:id="264"/>
    <w:bookmarkStart w:name="z284" w:id="265"/>
    <w:p>
      <w:pPr>
        <w:spacing w:after="0"/>
        <w:ind w:left="0"/>
        <w:jc w:val="both"/>
      </w:pPr>
      <w:r>
        <w:rPr>
          <w:rFonts w:ascii="Times New Roman"/>
          <w:b w:val="false"/>
          <w:i w:val="false"/>
          <w:color w:val="000000"/>
          <w:sz w:val="28"/>
        </w:rPr>
        <w:t>
      қызмет түрлері, тұтынушылар топтары және осы тарифтер бойынша көрсетілген қызметтердің көлемі бойынша бөліп көрсете отырып, тарифтердің барлық түрлерін қамтитын операциялық көрсеткіштер;</w:t>
      </w:r>
    </w:p>
    <w:bookmarkEnd w:id="265"/>
    <w:bookmarkStart w:name="z285" w:id="266"/>
    <w:p>
      <w:pPr>
        <w:spacing w:after="0"/>
        <w:ind w:left="0"/>
        <w:jc w:val="both"/>
      </w:pPr>
      <w:r>
        <w:rPr>
          <w:rFonts w:ascii="Times New Roman"/>
          <w:b w:val="false"/>
          <w:i w:val="false"/>
          <w:color w:val="000000"/>
          <w:sz w:val="28"/>
        </w:rPr>
        <w:t xml:space="preserve">
      9) өткен кезеңдер үшін соңғы қарыз алушының аудиторлық есебі және аудиттелген жылдық қаржылық есептілігі (егер соңғы қарыз алушы "Бухгалтерлiк есепке алу мен қаржылық есеп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 жүргізуге жататын болса).</w:t>
      </w:r>
    </w:p>
    <w:bookmarkEnd w:id="266"/>
    <w:bookmarkStart w:name="z286" w:id="267"/>
    <w:p>
      <w:pPr>
        <w:spacing w:after="0"/>
        <w:ind w:left="0"/>
        <w:jc w:val="both"/>
      </w:pPr>
      <w:r>
        <w:rPr>
          <w:rFonts w:ascii="Times New Roman"/>
          <w:b w:val="false"/>
          <w:i w:val="false"/>
          <w:color w:val="000000"/>
          <w:sz w:val="28"/>
        </w:rPr>
        <w:t>
      91. Есепті жыл үшін жедел жылдық есептілікке тұтынушылардан жылумен жабдықтау қызметтері үшін төлемдердің түсуі туралы ақпарат қосымша ұсынылады.</w:t>
      </w:r>
    </w:p>
    <w:bookmarkEnd w:id="267"/>
    <w:bookmarkStart w:name="z287" w:id="268"/>
    <w:p>
      <w:pPr>
        <w:spacing w:after="0"/>
        <w:ind w:left="0"/>
        <w:jc w:val="both"/>
      </w:pPr>
      <w:r>
        <w:rPr>
          <w:rFonts w:ascii="Times New Roman"/>
          <w:b w:val="false"/>
          <w:i w:val="false"/>
          <w:color w:val="000000"/>
          <w:sz w:val="28"/>
        </w:rPr>
        <w:t>
      92. Соңғы қарыз алушыларды ң қаржылық жай-күйіне мониторинг соңғы қарыз алушылардың қаржылық коэффициенттерін осындай кредиттер алған басқа соңғы қарыз алушының осындай көрсеткіштерімен және жалпы салалар бойынша деректермен салыстыру арқылы жүргізіледі.</w:t>
      </w:r>
    </w:p>
    <w:bookmarkEnd w:id="268"/>
    <w:bookmarkStart w:name="z288" w:id="269"/>
    <w:p>
      <w:pPr>
        <w:spacing w:after="0"/>
        <w:ind w:left="0"/>
        <w:jc w:val="both"/>
      </w:pPr>
      <w:r>
        <w:rPr>
          <w:rFonts w:ascii="Times New Roman"/>
          <w:b w:val="false"/>
          <w:i w:val="false"/>
          <w:color w:val="000000"/>
          <w:sz w:val="28"/>
        </w:rPr>
        <w:t>
      93. Қаржылық коэффициенттер соңғы қарыз алушылардың қаржылық есептілігі көрсеткіштерінің арақатынасын қамтиды.</w:t>
      </w:r>
    </w:p>
    <w:bookmarkEnd w:id="269"/>
    <w:bookmarkStart w:name="z289" w:id="270"/>
    <w:p>
      <w:pPr>
        <w:spacing w:after="0"/>
        <w:ind w:left="0"/>
        <w:jc w:val="both"/>
      </w:pPr>
      <w:r>
        <w:rPr>
          <w:rFonts w:ascii="Times New Roman"/>
          <w:b w:val="false"/>
          <w:i w:val="false"/>
          <w:color w:val="000000"/>
          <w:sz w:val="28"/>
        </w:rPr>
        <w:t xml:space="preserve">
      94. Қаржылық коэффициенттерді соңғы қарыз алушылардың қаржылық жай-күйінің көрсеткіштерін негізге ала отырып, сенім білдірілген өкіл (агент) жылына бір рет есептейді. соңғы қарыз алушылардың қаржылық жай-күйіне мониторинг жүргізген кезде сенім білдірілген өкіл (агент)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қаржылық коэффициенттерді қолданады.</w:t>
      </w:r>
    </w:p>
    <w:bookmarkEnd w:id="270"/>
    <w:bookmarkStart w:name="z290" w:id="271"/>
    <w:p>
      <w:pPr>
        <w:spacing w:after="0"/>
        <w:ind w:left="0"/>
        <w:jc w:val="both"/>
      </w:pPr>
      <w:r>
        <w:rPr>
          <w:rFonts w:ascii="Times New Roman"/>
          <w:b w:val="false"/>
          <w:i w:val="false"/>
          <w:color w:val="000000"/>
          <w:sz w:val="28"/>
        </w:rPr>
        <w:t>
      95. Соңғы қарыз алушылардың төлем қабілетін талдау ұсынылған көрсеткіштердің негізінде анықталған қаржылық коэффициенттерді осы субъектілердің, инвестициялық жобаларды іске асыру үшін берілген бюджеттік кредиттер бойынша соңғы қарыз алушылардың өткен кезеңдердегі ұқсас коэффициенттерімен, сондай-ақ осы коэффициенттердің жалпы қабылданған нормаларымен салыстыру арқылы жүргізіледі.</w:t>
      </w:r>
    </w:p>
    <w:bookmarkEnd w:id="271"/>
    <w:bookmarkStart w:name="z291" w:id="272"/>
    <w:p>
      <w:pPr>
        <w:spacing w:after="0"/>
        <w:ind w:left="0"/>
        <w:jc w:val="both"/>
      </w:pPr>
      <w:r>
        <w:rPr>
          <w:rFonts w:ascii="Times New Roman"/>
          <w:b w:val="false"/>
          <w:i w:val="false"/>
          <w:color w:val="000000"/>
          <w:sz w:val="28"/>
        </w:rPr>
        <w:t>
      96. Сенім білдірілген өкіл (агент) жылына бір рет, есепті жылдан кейінгі жылдың 30 (отызынышы) маусымынан кешіктірмей соңғы қарыз алушылардың қаржылық жай-күйі мониторингінің нәтижелерін бюджеттік бағдарламаның әкімшісіне және кредиторға ұсынады.</w:t>
      </w:r>
    </w:p>
    <w:bookmarkEnd w:id="272"/>
    <w:bookmarkStart w:name="z292" w:id="273"/>
    <w:p>
      <w:pPr>
        <w:spacing w:after="0"/>
        <w:ind w:left="0"/>
        <w:jc w:val="both"/>
      </w:pPr>
      <w:r>
        <w:rPr>
          <w:rFonts w:ascii="Times New Roman"/>
          <w:b w:val="false"/>
          <w:i w:val="false"/>
          <w:color w:val="000000"/>
          <w:sz w:val="28"/>
        </w:rPr>
        <w:t>
      97. Әлеуетті төлем қабілеті жоқ соңғы қарыз алушы анықталған кезде сенім білдірілген өкіл (агент) бұл туралы бюджеттік бағдарламаның әкімшісіне және кредиторға хабарлайды және бюджеттік кредитті қайтармау жағдайының алдын алу үшін шаралар қабылдау туралы ұсыныс енгізеді.</w:t>
      </w:r>
    </w:p>
    <w:bookmarkEnd w:id="273"/>
    <w:bookmarkStart w:name="z293" w:id="274"/>
    <w:p>
      <w:pPr>
        <w:spacing w:after="0"/>
        <w:ind w:left="0"/>
        <w:jc w:val="both"/>
      </w:pPr>
      <w:r>
        <w:rPr>
          <w:rFonts w:ascii="Times New Roman"/>
          <w:b w:val="false"/>
          <w:i w:val="false"/>
          <w:color w:val="000000"/>
          <w:sz w:val="28"/>
        </w:rPr>
        <w:t xml:space="preserve">
      98. Сенім білдірілген өкіл (агент) кредитордың (сенім білдірушінің) тапсырмасы бойынша Қазақстан Республикасының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 мемлекеттiк тiркеу тізілімiнде № 9934 болып тіркелген) Бюджеттің атқарылуы және оған кассалық қызмет көрсету ережесіне сәйкес берешекті өндіріп алуды орындайды.</w:t>
      </w:r>
    </w:p>
    <w:bookmarkEnd w:id="274"/>
    <w:bookmarkStart w:name="z294" w:id="275"/>
    <w:p>
      <w:pPr>
        <w:spacing w:after="0"/>
        <w:ind w:left="0"/>
        <w:jc w:val="both"/>
      </w:pPr>
      <w:r>
        <w:rPr>
          <w:rFonts w:ascii="Times New Roman"/>
          <w:b w:val="false"/>
          <w:i w:val="false"/>
          <w:color w:val="000000"/>
          <w:sz w:val="28"/>
        </w:rPr>
        <w:t>
      99. Соңғы қарыз алушының қаржылық жай-күйіне мониторингті жүзеге асыру үшін сенім білдірілген өкіл (агент) ақпараттық жүйе арқылы бюджеттік кредиттің нысаналы пайдаланылуына:</w:t>
      </w:r>
    </w:p>
    <w:bookmarkEnd w:id="275"/>
    <w:bookmarkStart w:name="z295" w:id="2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91-тармақтарында</w:t>
      </w:r>
      <w:r>
        <w:rPr>
          <w:rFonts w:ascii="Times New Roman"/>
          <w:b w:val="false"/>
          <w:i w:val="false"/>
          <w:color w:val="000000"/>
          <w:sz w:val="28"/>
        </w:rPr>
        <w:t xml:space="preserve"> көрсетілген кредиттің мәлімделген мақсаттарының және соңғы қарыз алушы ұсынған құжаттардың сәйкес келуін тексеру;</w:t>
      </w:r>
    </w:p>
    <w:bookmarkEnd w:id="276"/>
    <w:bookmarkStart w:name="z296" w:id="277"/>
    <w:p>
      <w:pPr>
        <w:spacing w:after="0"/>
        <w:ind w:left="0"/>
        <w:jc w:val="both"/>
      </w:pPr>
      <w:r>
        <w:rPr>
          <w:rFonts w:ascii="Times New Roman"/>
          <w:b w:val="false"/>
          <w:i w:val="false"/>
          <w:color w:val="000000"/>
          <w:sz w:val="28"/>
        </w:rPr>
        <w:t>
      қаржылық ақпаратты және соңғы қарыз алушының есептерін талдау;</w:t>
      </w:r>
    </w:p>
    <w:bookmarkEnd w:id="277"/>
    <w:bookmarkStart w:name="z297" w:id="278"/>
    <w:p>
      <w:pPr>
        <w:spacing w:after="0"/>
        <w:ind w:left="0"/>
        <w:jc w:val="both"/>
      </w:pPr>
      <w:r>
        <w:rPr>
          <w:rFonts w:ascii="Times New Roman"/>
          <w:b w:val="false"/>
          <w:i w:val="false"/>
          <w:color w:val="000000"/>
          <w:sz w:val="28"/>
        </w:rPr>
        <w:t>
      нақты деректерді соңғы қарыз алушының жоспарлы көрсеткіштерімен салыстыру;</w:t>
      </w:r>
    </w:p>
    <w:bookmarkEnd w:id="278"/>
    <w:bookmarkStart w:name="z298" w:id="279"/>
    <w:p>
      <w:pPr>
        <w:spacing w:after="0"/>
        <w:ind w:left="0"/>
        <w:jc w:val="both"/>
      </w:pPr>
      <w:r>
        <w:rPr>
          <w:rFonts w:ascii="Times New Roman"/>
          <w:b w:val="false"/>
          <w:i w:val="false"/>
          <w:color w:val="000000"/>
          <w:sz w:val="28"/>
        </w:rPr>
        <w:t>
      соңғы қарыз алушы ұсынған құжаттар мен мәліметтер негізінде нысаналы пайдаланбау тәуекелдерін анықтау арқылы талдау жасайды.</w:t>
      </w:r>
    </w:p>
    <w:bookmarkEnd w:id="279"/>
    <w:bookmarkStart w:name="z299" w:id="280"/>
    <w:p>
      <w:pPr>
        <w:spacing w:after="0"/>
        <w:ind w:left="0"/>
        <w:jc w:val="both"/>
      </w:pPr>
      <w:r>
        <w:rPr>
          <w:rFonts w:ascii="Times New Roman"/>
          <w:b w:val="false"/>
          <w:i w:val="false"/>
          <w:color w:val="000000"/>
          <w:sz w:val="28"/>
        </w:rPr>
        <w:t>
      100. Ақпараттық жүйе арқылы бюджеттік кредиттеудің нысаналы пайдаланылуын мониторингін жүргізу тәртібі мыналарды:</w:t>
      </w:r>
    </w:p>
    <w:bookmarkEnd w:id="280"/>
    <w:bookmarkStart w:name="z300" w:id="281"/>
    <w:p>
      <w:pPr>
        <w:spacing w:after="0"/>
        <w:ind w:left="0"/>
        <w:jc w:val="both"/>
      </w:pPr>
      <w:r>
        <w:rPr>
          <w:rFonts w:ascii="Times New Roman"/>
          <w:b w:val="false"/>
          <w:i w:val="false"/>
          <w:color w:val="000000"/>
          <w:sz w:val="28"/>
        </w:rPr>
        <w:t>
      1) кредиттің мәлімделген мақсаттары мен ұсынылған құжаттардың сәйкестігін автоматтандырылған тексеруді, қарыз алушының қаржылық ақпараты мен есептерін талдауды, нақты деректерді жоспарлы көрсеткіштермен салыстыруды және тәуекелдерді басқару жүйесі негізінде мақсатсыз пайдалану тәуекелін анықтауды қамтитын бюджеттік кредиттің нысаналы пайдаланылуын талдауды;</w:t>
      </w:r>
    </w:p>
    <w:bookmarkEnd w:id="281"/>
    <w:bookmarkStart w:name="z301" w:id="282"/>
    <w:p>
      <w:pPr>
        <w:spacing w:after="0"/>
        <w:ind w:left="0"/>
        <w:jc w:val="both"/>
      </w:pPr>
      <w:r>
        <w:rPr>
          <w:rFonts w:ascii="Times New Roman"/>
          <w:b w:val="false"/>
          <w:i w:val="false"/>
          <w:color w:val="000000"/>
          <w:sz w:val="28"/>
        </w:rPr>
        <w:t>
      2) тексеру нәтижелеріне талдау жүргізу және бұзушылықтарды анықтау түріндегі нәтижелерді өңдеу, тексеру қорытындылары бойынша есептерді ресімдеу, анықталған бұзушылықтар және оларды жою мерзімдері туралы қарыз алушыларды хабардар етуді;</w:t>
      </w:r>
    </w:p>
    <w:bookmarkEnd w:id="282"/>
    <w:bookmarkStart w:name="z302" w:id="283"/>
    <w:p>
      <w:pPr>
        <w:spacing w:after="0"/>
        <w:ind w:left="0"/>
        <w:jc w:val="both"/>
      </w:pPr>
      <w:r>
        <w:rPr>
          <w:rFonts w:ascii="Times New Roman"/>
          <w:b w:val="false"/>
          <w:i w:val="false"/>
          <w:color w:val="000000"/>
          <w:sz w:val="28"/>
        </w:rPr>
        <w:t>
      3) анықталған бұзушылықтарды жою жөніндегі іс-шараларды әзірлеу және іске асыру жөніндегі түзету іс-қимылдарын, қарыз алушылардың түзету іс-қимылдарының орындалуын бақылауды және қажет болған кезде қайта тексерулерді;</w:t>
      </w:r>
    </w:p>
    <w:bookmarkEnd w:id="283"/>
    <w:bookmarkStart w:name="z303" w:id="284"/>
    <w:p>
      <w:pPr>
        <w:spacing w:after="0"/>
        <w:ind w:left="0"/>
        <w:jc w:val="both"/>
      </w:pPr>
      <w:r>
        <w:rPr>
          <w:rFonts w:ascii="Times New Roman"/>
          <w:b w:val="false"/>
          <w:i w:val="false"/>
          <w:color w:val="000000"/>
          <w:sz w:val="28"/>
        </w:rPr>
        <w:t>
      4) кредиттерді нысаналы пайдалану мониторингі бойынша тұрақты есептілікті қалыптастыру түріндегі есептілікті және ішкі және сыртқы мүдделі тараптар үшін талдамалық есептерді дайындауды;</w:t>
      </w:r>
    </w:p>
    <w:bookmarkEnd w:id="284"/>
    <w:bookmarkStart w:name="z304" w:id="285"/>
    <w:p>
      <w:pPr>
        <w:spacing w:after="0"/>
        <w:ind w:left="0"/>
        <w:jc w:val="both"/>
      </w:pPr>
      <w:r>
        <w:rPr>
          <w:rFonts w:ascii="Times New Roman"/>
          <w:b w:val="false"/>
          <w:i w:val="false"/>
          <w:color w:val="000000"/>
          <w:sz w:val="28"/>
        </w:rPr>
        <w:t>
      5) мониторингтің ақпараттық жүйесі жұмысының тиімділігін бағалау шеңберінде жүйені талдауды және жақсартуды, алынған деректер мен пайдаланушылардың пікірлері негізінде жүйеге жақсартулар мен жаңартуларды енгізуді, сондай-ақ қызметкерлерді мониторингтің жаңа әдістері мен технологияларына оқытуды;</w:t>
      </w:r>
    </w:p>
    <w:bookmarkEnd w:id="285"/>
    <w:bookmarkStart w:name="z305" w:id="286"/>
    <w:p>
      <w:pPr>
        <w:spacing w:after="0"/>
        <w:ind w:left="0"/>
        <w:jc w:val="both"/>
      </w:pPr>
      <w:r>
        <w:rPr>
          <w:rFonts w:ascii="Times New Roman"/>
          <w:b w:val="false"/>
          <w:i w:val="false"/>
          <w:color w:val="000000"/>
          <w:sz w:val="28"/>
        </w:rPr>
        <w:t>
      6) ақпараттық жүйеде кредиттер, тексерулер және есептер туралы деректерді архивтеуді, сақтауды және деректердің қауіпсіздігі мен құпиялылығын қамтамасыз етуді көздейтін деректерді сақтауды қамтиды.</w:t>
      </w:r>
    </w:p>
    <w:bookmarkEnd w:id="28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 жүйелерін</w:t>
            </w:r>
            <w:r>
              <w:br/>
            </w:r>
            <w:r>
              <w:rPr>
                <w:rFonts w:ascii="Times New Roman"/>
                <w:b w:val="false"/>
                <w:i w:val="false"/>
                <w:color w:val="000000"/>
                <w:sz w:val="20"/>
              </w:rPr>
              <w:t>салуды, реконструкциялау мен</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Қаржылық есептілікті, әлеуетті соңғы қарыз алушының қаржылық жай-күйін балдық бағалауды және өзге қолайлы ақпаратты талдау</w:t>
      </w:r>
    </w:p>
    <w:bookmarkStart w:name="z308" w:id="287"/>
    <w:p>
      <w:pPr>
        <w:spacing w:after="0"/>
        <w:ind w:left="0"/>
        <w:jc w:val="both"/>
      </w:pPr>
      <w:r>
        <w:rPr>
          <w:rFonts w:ascii="Times New Roman"/>
          <w:b w:val="false"/>
          <w:i w:val="false"/>
          <w:color w:val="000000"/>
          <w:sz w:val="28"/>
        </w:rPr>
        <w:t>
      1. Қаржылық есептілікті деңгейлес және сатылай талдаудың мақсаты бухгалтерлік баланстың негізгі баптарында, кірістер мен шығыстар есебінде, ақша қаражаттың қозғалысы туралы есепте болған өзгерістерді ұсынуға негізделген.</w:t>
      </w:r>
    </w:p>
    <w:bookmarkEnd w:id="287"/>
    <w:bookmarkStart w:name="z309" w:id="288"/>
    <w:p>
      <w:pPr>
        <w:spacing w:after="0"/>
        <w:ind w:left="0"/>
        <w:jc w:val="both"/>
      </w:pPr>
      <w:r>
        <w:rPr>
          <w:rFonts w:ascii="Times New Roman"/>
          <w:b w:val="false"/>
          <w:i w:val="false"/>
          <w:color w:val="000000"/>
          <w:sz w:val="28"/>
        </w:rPr>
        <w:t xml:space="preserve">
      Деңгейлес (уақытша) талдау соңғы үш есептік кезеңде әлеуетті соңғы қарыз алушылардың мен соңғы қарыз алушылардың деректерін салыстырма және абсолютті түрде салыстыруға және есептіліктің жекелеген баптарының өзгеру үрдістерін немесе олардың топтарын анықтауға негізделген. Деңгейлес талдау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(бұдан әрі – Қаржы министрлігінің бұйрығы) бекітілген (Нормативтiк құқықтық актiлердi мемлекеттiк тiркеу тізілімiнде № 15384 болып тіркелген) қаржылық есептіліктің мынадай нысандары: "Бухгалтерлік баланс", "Пайда мен шығындар туралы есеп" және "Ақша қаражатының қозғалысы туралы есеп" бойынша жүргізіледі.</w:t>
      </w:r>
    </w:p>
    <w:bookmarkEnd w:id="288"/>
    <w:bookmarkStart w:name="z310" w:id="289"/>
    <w:p>
      <w:pPr>
        <w:spacing w:after="0"/>
        <w:ind w:left="0"/>
        <w:jc w:val="both"/>
      </w:pPr>
      <w:r>
        <w:rPr>
          <w:rFonts w:ascii="Times New Roman"/>
          <w:b w:val="false"/>
          <w:i w:val="false"/>
          <w:color w:val="000000"/>
          <w:sz w:val="28"/>
        </w:rPr>
        <w:t>
      Сатылай (құрылымдық) талдау жалпы жиынтық көрсеткіште есептіліктің жекелеген баптарының үлестік салмағы анықтауға және алынған деректерді өткен кезеңдегі деректермен салыстыруға негізделген. Сатылай талдау Қаржы министрінің бұйрығымен бекітілген қаржылық есептіліктің мынадай нысандары бойынша: "Бухгалтерлік баланс" және "Пайда мен шығындар туралы есеп" жүргізіледі.</w:t>
      </w:r>
    </w:p>
    <w:bookmarkEnd w:id="289"/>
    <w:bookmarkStart w:name="z311" w:id="290"/>
    <w:p>
      <w:pPr>
        <w:spacing w:after="0"/>
        <w:ind w:left="0"/>
        <w:jc w:val="both"/>
      </w:pPr>
      <w:r>
        <w:rPr>
          <w:rFonts w:ascii="Times New Roman"/>
          <w:b w:val="false"/>
          <w:i w:val="false"/>
          <w:color w:val="000000"/>
          <w:sz w:val="28"/>
        </w:rPr>
        <w:t xml:space="preserve">
      2. Коэффициенттік талдау әлеуетті соңғы қарыз алушының және соңғы қарыз алушының қаржылық есептілігін осындай коэффициенттің нормативтік мәндеріне сәйкестігі (ауытқуы) тұрғысынан қаржылық көрсеткіштерді (коэффициенттерді) жинақтаудың көмегімен зерделеуге және олардың динамикадағы өзгеруіне негізделген. </w:t>
      </w:r>
    </w:p>
    <w:bookmarkEnd w:id="290"/>
    <w:bookmarkStart w:name="z312" w:id="291"/>
    <w:p>
      <w:pPr>
        <w:spacing w:after="0"/>
        <w:ind w:left="0"/>
        <w:jc w:val="both"/>
      </w:pPr>
      <w:r>
        <w:rPr>
          <w:rFonts w:ascii="Times New Roman"/>
          <w:b w:val="false"/>
          <w:i w:val="false"/>
          <w:color w:val="000000"/>
          <w:sz w:val="28"/>
        </w:rPr>
        <w:t>
      Коэффициенттік талдау жүргізу үшін әлеуетті соңғы қарыз алушының мен соңғы қарыз алушының қаржылық есептілігінің барлық нысандарынан деректер алынады.</w:t>
      </w:r>
    </w:p>
    <w:bookmarkEnd w:id="291"/>
    <w:bookmarkStart w:name="z313" w:id="292"/>
    <w:p>
      <w:pPr>
        <w:spacing w:after="0"/>
        <w:ind w:left="0"/>
        <w:jc w:val="both"/>
      </w:pPr>
      <w:r>
        <w:rPr>
          <w:rFonts w:ascii="Times New Roman"/>
          <w:b w:val="false"/>
          <w:i w:val="false"/>
          <w:color w:val="000000"/>
          <w:sz w:val="28"/>
        </w:rPr>
        <w:t>
      3. Өтімділік коэффициенттері – әлеуетті соңғы қарыз алушының және соңғы қарыз алушының қолданыстағы ағымдағы (айналымдағы) активтердің есебінен ағымдағы берешектерін өтеу қабілеттігін айқындау үшін есептелетін қаржылық көрсеткіштер. Бұл ретте әлеуетті соңғы қарыз алушының және соңғы қарыз алушының ағымдағы берешектерінің және осы берешектерді өтеуді қамтамасыз етуі тиіс оның айналымдағы қаражатының мөлшерін салыстыру жүргізіледі.</w:t>
      </w:r>
    </w:p>
    <w:bookmarkEnd w:id="292"/>
    <w:bookmarkStart w:name="z314" w:id="293"/>
    <w:p>
      <w:pPr>
        <w:spacing w:after="0"/>
        <w:ind w:left="0"/>
        <w:jc w:val="both"/>
      </w:pPr>
      <w:r>
        <w:rPr>
          <w:rFonts w:ascii="Times New Roman"/>
          <w:b w:val="false"/>
          <w:i w:val="false"/>
          <w:color w:val="000000"/>
          <w:sz w:val="28"/>
        </w:rPr>
        <w:t>
      Ағымдағы өтімділік коэффициенті (Сurrent ratio, CR) әлеуетті соңғы қарыз алушының мен соңғы қарыз алушының қолда бар айналымдағы қаражаты есебінен қысқа мерзімді міндеттемелерін ағымдағы орындау қабілеттігін сипаттайды. Мынадай формула бойынша есептеледі:</w:t>
      </w:r>
    </w:p>
    <w:bookmarkEnd w:id="293"/>
    <w:bookmarkStart w:name="z315"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1333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33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295"/>
    <w:p>
      <w:pPr>
        <w:spacing w:after="0"/>
        <w:ind w:left="0"/>
        <w:jc w:val="both"/>
      </w:pPr>
      <w:r>
        <w:rPr>
          <w:rFonts w:ascii="Times New Roman"/>
          <w:b w:val="false"/>
          <w:i w:val="false"/>
          <w:color w:val="000000"/>
          <w:sz w:val="28"/>
        </w:rPr>
        <w:t>
      мұндағы:</w:t>
      </w:r>
    </w:p>
    <w:bookmarkEnd w:id="295"/>
    <w:bookmarkStart w:name="z317" w:id="296"/>
    <w:p>
      <w:pPr>
        <w:spacing w:after="0"/>
        <w:ind w:left="0"/>
        <w:jc w:val="both"/>
      </w:pPr>
      <w:r>
        <w:rPr>
          <w:rFonts w:ascii="Times New Roman"/>
          <w:b w:val="false"/>
          <w:i w:val="false"/>
          <w:color w:val="000000"/>
          <w:sz w:val="28"/>
        </w:rPr>
        <w:t>
      CA – ағымдағы активтер;</w:t>
      </w:r>
    </w:p>
    <w:bookmarkEnd w:id="296"/>
    <w:bookmarkStart w:name="z318" w:id="297"/>
    <w:p>
      <w:pPr>
        <w:spacing w:after="0"/>
        <w:ind w:left="0"/>
        <w:jc w:val="both"/>
      </w:pPr>
      <w:r>
        <w:rPr>
          <w:rFonts w:ascii="Times New Roman"/>
          <w:b w:val="false"/>
          <w:i w:val="false"/>
          <w:color w:val="000000"/>
          <w:sz w:val="28"/>
        </w:rPr>
        <w:t>
      CL – ағымдағы міндеттемелер.</w:t>
      </w:r>
    </w:p>
    <w:bookmarkEnd w:id="297"/>
    <w:bookmarkStart w:name="z319" w:id="298"/>
    <w:p>
      <w:pPr>
        <w:spacing w:after="0"/>
        <w:ind w:left="0"/>
        <w:jc w:val="both"/>
      </w:pPr>
      <w:r>
        <w:rPr>
          <w:rFonts w:ascii="Times New Roman"/>
          <w:b w:val="false"/>
          <w:i w:val="false"/>
          <w:color w:val="000000"/>
          <w:sz w:val="28"/>
        </w:rPr>
        <w:t>
      CR мәні: Жоғары&gt; 0,25. Мәні&lt; 0,25 болса, төлем қабілеттілігін жоғалтуы мүмкін екендігін куәландырады.</w:t>
      </w:r>
    </w:p>
    <w:bookmarkEnd w:id="298"/>
    <w:bookmarkStart w:name="z320" w:id="299"/>
    <w:p>
      <w:pPr>
        <w:spacing w:after="0"/>
        <w:ind w:left="0"/>
        <w:jc w:val="both"/>
      </w:pPr>
      <w:r>
        <w:rPr>
          <w:rFonts w:ascii="Times New Roman"/>
          <w:b w:val="false"/>
          <w:i w:val="false"/>
          <w:color w:val="000000"/>
          <w:sz w:val="28"/>
        </w:rPr>
        <w:t>
      4. Қаржылық тәуелсіздік қабілеті (Equity to total assets, EtTA) авансталған қаражаттың жалпы сомасындағы меншікті капиталдың үлесін сипаттайды. Коэффициенттің мәні артық болған сайын қаржылық жағынан неғұрлым тұрақты және сыртқы кредиторлардан тәуелсіз кәсіпорын. Мынадай формула бойынша есептеледі:</w:t>
      </w:r>
    </w:p>
    <w:bookmarkEnd w:id="299"/>
    <w:bookmarkStart w:name="z321"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1917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17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2" w:id="301"/>
    <w:p>
      <w:pPr>
        <w:spacing w:after="0"/>
        <w:ind w:left="0"/>
        <w:jc w:val="both"/>
      </w:pPr>
      <w:r>
        <w:rPr>
          <w:rFonts w:ascii="Times New Roman"/>
          <w:b w:val="false"/>
          <w:i w:val="false"/>
          <w:color w:val="000000"/>
          <w:sz w:val="28"/>
        </w:rPr>
        <w:t>
      мұндағы:</w:t>
      </w:r>
    </w:p>
    <w:bookmarkEnd w:id="301"/>
    <w:bookmarkStart w:name="z323" w:id="302"/>
    <w:p>
      <w:pPr>
        <w:spacing w:after="0"/>
        <w:ind w:left="0"/>
        <w:jc w:val="both"/>
      </w:pPr>
      <w:r>
        <w:rPr>
          <w:rFonts w:ascii="Times New Roman"/>
          <w:b w:val="false"/>
          <w:i w:val="false"/>
          <w:color w:val="000000"/>
          <w:sz w:val="28"/>
        </w:rPr>
        <w:t>
      EC – меншікті капитал;</w:t>
      </w:r>
    </w:p>
    <w:bookmarkEnd w:id="302"/>
    <w:bookmarkStart w:name="z324" w:id="303"/>
    <w:p>
      <w:pPr>
        <w:spacing w:after="0"/>
        <w:ind w:left="0"/>
        <w:jc w:val="both"/>
      </w:pPr>
      <w:r>
        <w:rPr>
          <w:rFonts w:ascii="Times New Roman"/>
          <w:b w:val="false"/>
          <w:i w:val="false"/>
          <w:color w:val="000000"/>
          <w:sz w:val="28"/>
        </w:rPr>
        <w:t>
      TA – активтер сомасы.</w:t>
      </w:r>
    </w:p>
    <w:bookmarkEnd w:id="303"/>
    <w:bookmarkStart w:name="z325" w:id="304"/>
    <w:p>
      <w:pPr>
        <w:spacing w:after="0"/>
        <w:ind w:left="0"/>
        <w:jc w:val="both"/>
      </w:pPr>
      <w:r>
        <w:rPr>
          <w:rFonts w:ascii="Times New Roman"/>
          <w:b w:val="false"/>
          <w:i w:val="false"/>
          <w:color w:val="000000"/>
          <w:sz w:val="28"/>
        </w:rPr>
        <w:t>
      Осы көрсеткіштің мәні 0,5 кем емес.</w:t>
      </w:r>
    </w:p>
    <w:bookmarkEnd w:id="304"/>
    <w:bookmarkStart w:name="z326" w:id="305"/>
    <w:p>
      <w:pPr>
        <w:spacing w:after="0"/>
        <w:ind w:left="0"/>
        <w:jc w:val="both"/>
      </w:pPr>
      <w:r>
        <w:rPr>
          <w:rFonts w:ascii="Times New Roman"/>
          <w:b w:val="false"/>
          <w:i w:val="false"/>
          <w:color w:val="000000"/>
          <w:sz w:val="28"/>
        </w:rPr>
        <w:t>
      5. Дебиторлық берешектің қайтарымдылық кезеңі (Receivablescollectionperiod) – қарызды жинау үшін талап етілген күннің ішінде орташа есеппен дебиторлық берешектің неше рет айналғандығын көрсетеді.</w:t>
      </w:r>
    </w:p>
    <w:bookmarkEnd w:id="305"/>
    <w:bookmarkStart w:name="z327"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6375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75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307"/>
    <w:p>
      <w:pPr>
        <w:spacing w:after="0"/>
        <w:ind w:left="0"/>
        <w:jc w:val="both"/>
      </w:pPr>
      <w:r>
        <w:rPr>
          <w:rFonts w:ascii="Times New Roman"/>
          <w:b w:val="false"/>
          <w:i w:val="false"/>
          <w:color w:val="000000"/>
          <w:sz w:val="28"/>
        </w:rPr>
        <w:t>
      мұндағы:</w:t>
      </w:r>
    </w:p>
    <w:bookmarkEnd w:id="307"/>
    <w:bookmarkStart w:name="z329" w:id="308"/>
    <w:p>
      <w:pPr>
        <w:spacing w:after="0"/>
        <w:ind w:left="0"/>
        <w:jc w:val="both"/>
      </w:pPr>
      <w:r>
        <w:rPr>
          <w:rFonts w:ascii="Times New Roman"/>
          <w:b w:val="false"/>
          <w:i w:val="false"/>
          <w:color w:val="000000"/>
          <w:sz w:val="28"/>
        </w:rPr>
        <w:t>
      RCP – дебиторлық берешекті жинау кезеңі;</w:t>
      </w:r>
    </w:p>
    <w:bookmarkEnd w:id="308"/>
    <w:bookmarkStart w:name="z330" w:id="309"/>
    <w:p>
      <w:pPr>
        <w:spacing w:after="0"/>
        <w:ind w:left="0"/>
        <w:jc w:val="both"/>
      </w:pPr>
      <w:r>
        <w:rPr>
          <w:rFonts w:ascii="Times New Roman"/>
          <w:b w:val="false"/>
          <w:i w:val="false"/>
          <w:color w:val="000000"/>
          <w:sz w:val="28"/>
        </w:rPr>
        <w:t>
      Осы көрсеткіштің мәні 60 күннен аспауға тиіс.</w:t>
      </w:r>
    </w:p>
    <w:bookmarkEnd w:id="309"/>
    <w:bookmarkStart w:name="z331" w:id="310"/>
    <w:p>
      <w:pPr>
        <w:spacing w:after="0"/>
        <w:ind w:left="0"/>
        <w:jc w:val="both"/>
      </w:pPr>
      <w:r>
        <w:rPr>
          <w:rFonts w:ascii="Times New Roman"/>
          <w:b w:val="false"/>
          <w:i w:val="false"/>
          <w:color w:val="000000"/>
          <w:sz w:val="28"/>
        </w:rPr>
        <w:t>
      6. Кредиторлық берешектің қайтарымдылық коэффициенті (Payablescollectionperiod) – компания өзінің қарызын төлейтін күннің ішінде орташа есеппен кредиторлық берешектің неше рет айналғандығын көрсетеді.</w:t>
      </w:r>
    </w:p>
    <w:bookmarkEnd w:id="310"/>
    <w:bookmarkStart w:name="z332"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6667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67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312"/>
    <w:p>
      <w:pPr>
        <w:spacing w:after="0"/>
        <w:ind w:left="0"/>
        <w:jc w:val="both"/>
      </w:pPr>
      <w:r>
        <w:rPr>
          <w:rFonts w:ascii="Times New Roman"/>
          <w:b w:val="false"/>
          <w:i w:val="false"/>
          <w:color w:val="000000"/>
          <w:sz w:val="28"/>
        </w:rPr>
        <w:t>
      мұндағы:</w:t>
      </w:r>
    </w:p>
    <w:bookmarkEnd w:id="312"/>
    <w:bookmarkStart w:name="z334" w:id="313"/>
    <w:p>
      <w:pPr>
        <w:spacing w:after="0"/>
        <w:ind w:left="0"/>
        <w:jc w:val="both"/>
      </w:pPr>
      <w:r>
        <w:rPr>
          <w:rFonts w:ascii="Times New Roman"/>
          <w:b w:val="false"/>
          <w:i w:val="false"/>
          <w:color w:val="000000"/>
          <w:sz w:val="28"/>
        </w:rPr>
        <w:t>
      PCP – кредиторлық берешекті жинау кезеңі;</w:t>
      </w:r>
    </w:p>
    <w:bookmarkEnd w:id="313"/>
    <w:bookmarkStart w:name="z335" w:id="314"/>
    <w:p>
      <w:pPr>
        <w:spacing w:after="0"/>
        <w:ind w:left="0"/>
        <w:jc w:val="both"/>
      </w:pPr>
      <w:r>
        <w:rPr>
          <w:rFonts w:ascii="Times New Roman"/>
          <w:b w:val="false"/>
          <w:i w:val="false"/>
          <w:color w:val="000000"/>
          <w:sz w:val="28"/>
        </w:rPr>
        <w:t>
      Осы көрсеткіштің мәні 180 күннен аспауға тиіс.</w:t>
      </w:r>
    </w:p>
    <w:bookmarkEnd w:id="314"/>
    <w:bookmarkStart w:name="z336" w:id="315"/>
    <w:p>
      <w:pPr>
        <w:spacing w:after="0"/>
        <w:ind w:left="0"/>
        <w:jc w:val="both"/>
      </w:pPr>
      <w:r>
        <w:rPr>
          <w:rFonts w:ascii="Times New Roman"/>
          <w:b w:val="false"/>
          <w:i w:val="false"/>
          <w:color w:val="000000"/>
          <w:sz w:val="28"/>
        </w:rPr>
        <w:t>
      7. Әлеуетті Соңғы қарыз алушының қаржылық жай-күйін балдық бағалау:</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пайданың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пайданың нормасы = жалпы пайда (шығын)/өткізгеннен түскен түсім*100%.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нормасы = таза пайда(шығын)/өткізгеннен түскен түсім*100%.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жиналуы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жиналуы кәсіпорын қызметіне әсер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негіздеме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және экономикалық тиімділігі көрсетілген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пәтерлік және жеке тұрғын үйлердің, әкімшілік ғимараттардың, тұтынушылардың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мәндегі экономикалық тиімділік.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мәндегі экономикалық тиімділік (м3, Гкал, кВт/сағ).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бойынша кредиттік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болмауы туралы банктен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бойынша кредиттік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өтуінің және берешектің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16"/>
    <w:p>
      <w:pPr>
        <w:spacing w:after="0"/>
        <w:ind w:left="0"/>
        <w:jc w:val="both"/>
      </w:pPr>
      <w:r>
        <w:rPr>
          <w:rFonts w:ascii="Times New Roman"/>
          <w:b w:val="false"/>
          <w:i w:val="false"/>
          <w:color w:val="000000"/>
          <w:sz w:val="28"/>
        </w:rPr>
        <w:t xml:space="preserve">
      Ескертпе: әлеуетті соңғы қарыз алушының және соңғы алушының қаржылық жай-күйін бағалау бойынша жүргізілген жұмыс қорытындылары бойынша балдық бағалау қаралатын болады, оның негізінде бюджеттік кредитті беру (бас тарту) мүмкіндігі туралы қорытынды беріледі. </w:t>
      </w:r>
    </w:p>
    <w:bookmarkEnd w:id="316"/>
    <w:bookmarkStart w:name="z338" w:id="317"/>
    <w:p>
      <w:pPr>
        <w:spacing w:after="0"/>
        <w:ind w:left="0"/>
        <w:jc w:val="both"/>
      </w:pPr>
      <w:r>
        <w:rPr>
          <w:rFonts w:ascii="Times New Roman"/>
          <w:b w:val="false"/>
          <w:i w:val="false"/>
          <w:color w:val="000000"/>
          <w:sz w:val="28"/>
        </w:rPr>
        <w:t>
      Өту баллы – кемінде 70.</w:t>
      </w:r>
    </w:p>
    <w:bookmarkEnd w:id="3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w:t>
            </w:r>
            <w:r>
              <w:br/>
            </w:r>
            <w:r>
              <w:rPr>
                <w:rFonts w:ascii="Times New Roman"/>
                <w:b w:val="false"/>
                <w:i w:val="false"/>
                <w:color w:val="000000"/>
                <w:sz w:val="20"/>
              </w:rPr>
              <w:t xml:space="preserve">жүйелерін салуды, </w:t>
            </w:r>
            <w:r>
              <w:br/>
            </w:r>
            <w:r>
              <w:rPr>
                <w:rFonts w:ascii="Times New Roman"/>
                <w:b w:val="false"/>
                <w:i w:val="false"/>
                <w:color w:val="000000"/>
                <w:sz w:val="20"/>
              </w:rPr>
              <w:t xml:space="preserve">реконструкциялау мен </w:t>
            </w:r>
            <w:r>
              <w:br/>
            </w:r>
            <w:r>
              <w:rPr>
                <w:rFonts w:ascii="Times New Roman"/>
                <w:b w:val="false"/>
                <w:i w:val="false"/>
                <w:color w:val="000000"/>
                <w:sz w:val="20"/>
              </w:rPr>
              <w:t xml:space="preserve">жаңғыртуды кредиттеу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1" w:id="318"/>
    <w:p>
      <w:pPr>
        <w:spacing w:after="0"/>
        <w:ind w:left="0"/>
        <w:jc w:val="both"/>
      </w:pPr>
      <w:r>
        <w:rPr>
          <w:rFonts w:ascii="Times New Roman"/>
          <w:b w:val="false"/>
          <w:i w:val="false"/>
          <w:color w:val="000000"/>
          <w:sz w:val="28"/>
        </w:rPr>
        <w:t>
      Инвстициялық жобаның паспорты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кредитке арналған өтінім бойынша ілеспе хаттың деректемелері (тіркелген күні және тіркеу нөмірі, өтінімге қол қойған Қарыз алушының уәкілетті адамының Т.А.Ә.)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қарыз алушы (табиғи монополиялар субъектісінің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ақпарат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бойынша сыйақы ставкасы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бойынша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және (немесе) реконструкциялау және (немесе) жаңғырту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қосымша ақпарат, оның ішінде инвестициялық жобаны іске асырудан күтілетін әлеуметтік-экономикалық тиімділік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өкілі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құрылымдық бөлімшесінің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қарыз алушының (табиғи монополиялар субъектісінің) өкілі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w:t>
            </w:r>
            <w:r>
              <w:br/>
            </w:r>
            <w:r>
              <w:rPr>
                <w:rFonts w:ascii="Times New Roman"/>
                <w:b w:val="false"/>
                <w:i w:val="false"/>
                <w:color w:val="000000"/>
                <w:sz w:val="20"/>
              </w:rPr>
              <w:t xml:space="preserve">жүйелерін салуды, </w:t>
            </w:r>
            <w:r>
              <w:br/>
            </w:r>
            <w:r>
              <w:rPr>
                <w:rFonts w:ascii="Times New Roman"/>
                <w:b w:val="false"/>
                <w:i w:val="false"/>
                <w:color w:val="000000"/>
                <w:sz w:val="20"/>
              </w:rPr>
              <w:t xml:space="preserve">реконструкциялау мен </w:t>
            </w:r>
            <w:r>
              <w:br/>
            </w:r>
            <w:r>
              <w:rPr>
                <w:rFonts w:ascii="Times New Roman"/>
                <w:b w:val="false"/>
                <w:i w:val="false"/>
                <w:color w:val="000000"/>
                <w:sz w:val="20"/>
              </w:rPr>
              <w:t>жаңғыртуды кредиттеу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344" w:id="319"/>
    <w:p>
      <w:pPr>
        <w:spacing w:after="0"/>
        <w:ind w:left="0"/>
        <w:jc w:val="left"/>
      </w:pPr>
      <w:r>
        <w:rPr>
          <w:rFonts w:ascii="Times New Roman"/>
          <w:b/>
          <w:i w:val="false"/>
          <w:color w:val="000000"/>
        </w:rPr>
        <w:t xml:space="preserve"> Жылумен жабдықтау жүйелерін салуды, реконструкциялау мен жаңғыртуды кредиттеген кезде сенім білдірілген өкілдің (агенттің) көрсетілетін қызметінің құнын есептеу</w:t>
      </w:r>
    </w:p>
    <w:bookmarkEnd w:id="319"/>
    <w:bookmarkStart w:name="z345" w:id="320"/>
    <w:p>
      <w:pPr>
        <w:spacing w:after="0"/>
        <w:ind w:left="0"/>
        <w:jc w:val="both"/>
      </w:pPr>
      <w:r>
        <w:rPr>
          <w:rFonts w:ascii="Times New Roman"/>
          <w:b w:val="false"/>
          <w:i w:val="false"/>
          <w:color w:val="000000"/>
          <w:sz w:val="28"/>
        </w:rPr>
        <w:t>
      1. Сенім білдірілген өкілдің (агенттің) көрсетілетін қызметінің құны жылумен жабдықтау жүйелерін салу, реконструкциялау және жаңғырту жөніндегі ұйымның бекітілген тиісті жылға арналған даму жоспарының негізінде жыл сайын қайта қаралады.</w:t>
      </w:r>
    </w:p>
    <w:bookmarkEnd w:id="320"/>
    <w:bookmarkStart w:name="z346" w:id="321"/>
    <w:p>
      <w:pPr>
        <w:spacing w:after="0"/>
        <w:ind w:left="0"/>
        <w:jc w:val="both"/>
      </w:pPr>
      <w:r>
        <w:rPr>
          <w:rFonts w:ascii="Times New Roman"/>
          <w:b w:val="false"/>
          <w:i w:val="false"/>
          <w:color w:val="000000"/>
          <w:sz w:val="28"/>
        </w:rPr>
        <w:t>
      2. Көрсетілетін қызмет құнын айқындау тәртібі:</w:t>
      </w:r>
    </w:p>
    <w:bookmarkEnd w:id="321"/>
    <w:bookmarkStart w:name="z347" w:id="322"/>
    <w:p>
      <w:pPr>
        <w:spacing w:after="0"/>
        <w:ind w:left="0"/>
        <w:jc w:val="both"/>
      </w:pPr>
      <w:r>
        <w:rPr>
          <w:rFonts w:ascii="Times New Roman"/>
          <w:b w:val="false"/>
          <w:i w:val="false"/>
          <w:color w:val="000000"/>
          <w:sz w:val="28"/>
        </w:rPr>
        <w:t xml:space="preserve">
      Жылумен жабдықтау жүйелерін салу, реконструкциялау және жаңғырту жөніндегі ұйымның көрсетілетін қызметінің құны: </w:t>
      </w:r>
    </w:p>
    <w:bookmarkEnd w:id="322"/>
    <w:bookmarkStart w:name="z348" w:id="323"/>
    <w:p>
      <w:pPr>
        <w:spacing w:after="0"/>
        <w:ind w:left="0"/>
        <w:jc w:val="both"/>
      </w:pPr>
      <w:r>
        <w:rPr>
          <w:rFonts w:ascii="Times New Roman"/>
          <w:b w:val="false"/>
          <w:i w:val="false"/>
          <w:color w:val="000000"/>
          <w:sz w:val="28"/>
        </w:rPr>
        <w:t>
      1) жоспарлы шығындарға негізделген бір адам-сағатқа алғандағы құны;</w:t>
      </w:r>
    </w:p>
    <w:bookmarkEnd w:id="323"/>
    <w:bookmarkStart w:name="z349" w:id="324"/>
    <w:p>
      <w:pPr>
        <w:spacing w:after="0"/>
        <w:ind w:left="0"/>
        <w:jc w:val="both"/>
      </w:pPr>
      <w:r>
        <w:rPr>
          <w:rFonts w:ascii="Times New Roman"/>
          <w:b w:val="false"/>
          <w:i w:val="false"/>
          <w:color w:val="000000"/>
          <w:sz w:val="28"/>
        </w:rPr>
        <w:t>
      2) көрсетілетін қызмет құнының есебі үшін айқындалған табыс нормалары;</w:t>
      </w:r>
    </w:p>
    <w:bookmarkEnd w:id="324"/>
    <w:bookmarkStart w:name="z350" w:id="325"/>
    <w:p>
      <w:pPr>
        <w:spacing w:after="0"/>
        <w:ind w:left="0"/>
        <w:jc w:val="both"/>
      </w:pPr>
      <w:r>
        <w:rPr>
          <w:rFonts w:ascii="Times New Roman"/>
          <w:b w:val="false"/>
          <w:i w:val="false"/>
          <w:color w:val="000000"/>
          <w:sz w:val="28"/>
        </w:rPr>
        <w:t>
      3) еңбек шығынының нормалары;</w:t>
      </w:r>
    </w:p>
    <w:bookmarkEnd w:id="325"/>
    <w:bookmarkStart w:name="z351" w:id="326"/>
    <w:p>
      <w:pPr>
        <w:spacing w:after="0"/>
        <w:ind w:left="0"/>
        <w:jc w:val="both"/>
      </w:pPr>
      <w:r>
        <w:rPr>
          <w:rFonts w:ascii="Times New Roman"/>
          <w:b w:val="false"/>
          <w:i w:val="false"/>
          <w:color w:val="000000"/>
          <w:sz w:val="28"/>
        </w:rPr>
        <w:t>
      4) Сенім білдірілген өкіл (агент) ретінде тікелей қызмет көрсететін жұмыскерлердің саны негізінде айқындалады.</w:t>
      </w:r>
    </w:p>
    <w:bookmarkEnd w:id="326"/>
    <w:bookmarkStart w:name="z352" w:id="327"/>
    <w:p>
      <w:pPr>
        <w:spacing w:after="0"/>
        <w:ind w:left="0"/>
        <w:jc w:val="both"/>
      </w:pPr>
      <w:r>
        <w:rPr>
          <w:rFonts w:ascii="Times New Roman"/>
          <w:b w:val="false"/>
          <w:i w:val="false"/>
          <w:color w:val="000000"/>
          <w:sz w:val="28"/>
        </w:rPr>
        <w:t>
      3. Бір адам-күнге алғандағы жоспарлы құны мына формуланың негізінде есептеледі:</w:t>
      </w:r>
    </w:p>
    <w:bookmarkEnd w:id="327"/>
    <w:bookmarkStart w:name="z353"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5346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29"/>
    <w:p>
      <w:pPr>
        <w:spacing w:after="0"/>
        <w:ind w:left="0"/>
        <w:jc w:val="both"/>
      </w:pPr>
      <w:r>
        <w:rPr>
          <w:rFonts w:ascii="Times New Roman"/>
          <w:b w:val="false"/>
          <w:i w:val="false"/>
          <w:color w:val="000000"/>
          <w:sz w:val="28"/>
        </w:rPr>
        <w:t>
      мұнда:</w:t>
      </w:r>
    </w:p>
    <w:bookmarkEnd w:id="329"/>
    <w:bookmarkStart w:name="z355" w:id="330"/>
    <w:p>
      <w:pPr>
        <w:spacing w:after="0"/>
        <w:ind w:left="0"/>
        <w:jc w:val="both"/>
      </w:pPr>
      <w:r>
        <w:rPr>
          <w:rFonts w:ascii="Times New Roman"/>
          <w:b w:val="false"/>
          <w:i w:val="false"/>
          <w:color w:val="000000"/>
          <w:sz w:val="28"/>
        </w:rPr>
        <w:t>
      ЖҚбір – бір адам-күн сағатының жоспарлы құны, адам-сағат мың теңге;</w:t>
      </w:r>
    </w:p>
    <w:bookmarkEnd w:id="330"/>
    <w:bookmarkStart w:name="z356" w:id="331"/>
    <w:p>
      <w:pPr>
        <w:spacing w:after="0"/>
        <w:ind w:left="0"/>
        <w:jc w:val="both"/>
      </w:pPr>
      <w:r>
        <w:rPr>
          <w:rFonts w:ascii="Times New Roman"/>
          <w:b w:val="false"/>
          <w:i w:val="false"/>
          <w:color w:val="000000"/>
          <w:sz w:val="28"/>
        </w:rPr>
        <w:t>
      ЖШ – қызмет көрсетуге байланысты жоспарлы шығын, мың теңге;</w:t>
      </w:r>
    </w:p>
    <w:bookmarkEnd w:id="331"/>
    <w:bookmarkStart w:name="z357" w:id="332"/>
    <w:p>
      <w:pPr>
        <w:spacing w:after="0"/>
        <w:ind w:left="0"/>
        <w:jc w:val="both"/>
      </w:pPr>
      <w:r>
        <w:rPr>
          <w:rFonts w:ascii="Times New Roman"/>
          <w:b w:val="false"/>
          <w:i w:val="false"/>
          <w:color w:val="000000"/>
          <w:sz w:val="28"/>
        </w:rPr>
        <w:t>
      саны – жылумен жабдықтау жүйелерін жаңғырту ұйымының өндірістік және әкімшілік персоналының жиынтық штат саны, адам;</w:t>
      </w:r>
    </w:p>
    <w:bookmarkEnd w:id="332"/>
    <w:bookmarkStart w:name="z358" w:id="333"/>
    <w:p>
      <w:pPr>
        <w:spacing w:after="0"/>
        <w:ind w:left="0"/>
        <w:jc w:val="both"/>
      </w:pPr>
      <w:r>
        <w:rPr>
          <w:rFonts w:ascii="Times New Roman"/>
          <w:b w:val="false"/>
          <w:i w:val="false"/>
          <w:color w:val="000000"/>
          <w:sz w:val="28"/>
        </w:rPr>
        <w:t>
      КК – жоспарланған кезеңдегі жыл ішіндегі күнтізбелік күндер саны, күндермен алғанда (жұмыс уақыты балансына сәйкес 40 сағаттық апта кезінде);</w:t>
      </w:r>
    </w:p>
    <w:bookmarkEnd w:id="333"/>
    <w:bookmarkStart w:name="z359" w:id="334"/>
    <w:p>
      <w:pPr>
        <w:spacing w:after="0"/>
        <w:ind w:left="0"/>
        <w:jc w:val="both"/>
      </w:pPr>
      <w:r>
        <w:rPr>
          <w:rFonts w:ascii="Times New Roman"/>
          <w:b w:val="false"/>
          <w:i w:val="false"/>
          <w:color w:val="000000"/>
          <w:sz w:val="28"/>
        </w:rPr>
        <w:t xml:space="preserve">
      ТН – табыс нормасы, пайызбен алғанда. </w:t>
      </w:r>
    </w:p>
    <w:bookmarkEnd w:id="334"/>
    <w:bookmarkStart w:name="z360" w:id="335"/>
    <w:p>
      <w:pPr>
        <w:spacing w:after="0"/>
        <w:ind w:left="0"/>
        <w:jc w:val="both"/>
      </w:pPr>
      <w:r>
        <w:rPr>
          <w:rFonts w:ascii="Times New Roman"/>
          <w:b w:val="false"/>
          <w:i w:val="false"/>
          <w:color w:val="000000"/>
          <w:sz w:val="28"/>
        </w:rPr>
        <w:t xml:space="preserve">
      4. Тиісті кезеңдегі жылумен жабдықтау жүйелерін салу, реконструкциялау және жаңғырту ұйымындағы табыстың жоспарлы нормасы. </w:t>
      </w:r>
    </w:p>
    <w:bookmarkEnd w:id="335"/>
    <w:bookmarkStart w:name="z361" w:id="336"/>
    <w:p>
      <w:pPr>
        <w:spacing w:after="0"/>
        <w:ind w:left="0"/>
        <w:jc w:val="both"/>
      </w:pPr>
      <w:r>
        <w:rPr>
          <w:rFonts w:ascii="Times New Roman"/>
          <w:b w:val="false"/>
          <w:i w:val="false"/>
          <w:color w:val="000000"/>
          <w:sz w:val="28"/>
        </w:rPr>
        <w:t>
      5. Сенім білдірілген өкілдің (агенттің) көрсетілетін қызметінің құнын айқындау:</w:t>
      </w:r>
    </w:p>
    <w:bookmarkEnd w:id="336"/>
    <w:bookmarkStart w:name="z362" w:id="337"/>
    <w:p>
      <w:pPr>
        <w:spacing w:after="0"/>
        <w:ind w:left="0"/>
        <w:jc w:val="both"/>
      </w:pPr>
      <w:r>
        <w:rPr>
          <w:rFonts w:ascii="Times New Roman"/>
          <w:b w:val="false"/>
          <w:i w:val="false"/>
          <w:color w:val="000000"/>
          <w:sz w:val="28"/>
        </w:rPr>
        <w:t>
      Жылумен жабдықтау жүйелерін салу, реконструкциялау және жаңғырту ұйымының сенім білдірілген өкілі (агенті) ретінде көрсетілетін қызметінің құны төменде келтірілген формулаға сәйкес айқындалады:</w:t>
      </w:r>
    </w:p>
    <w:bookmarkEnd w:id="337"/>
    <w:bookmarkStart w:name="z363"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379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97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39"/>
    <w:p>
      <w:pPr>
        <w:spacing w:after="0"/>
        <w:ind w:left="0"/>
        <w:jc w:val="both"/>
      </w:pPr>
      <w:r>
        <w:rPr>
          <w:rFonts w:ascii="Times New Roman"/>
          <w:b w:val="false"/>
          <w:i w:val="false"/>
          <w:color w:val="000000"/>
          <w:sz w:val="28"/>
        </w:rPr>
        <w:t>
      мұнда:</w:t>
      </w:r>
    </w:p>
    <w:bookmarkEnd w:id="339"/>
    <w:bookmarkStart w:name="z365" w:id="340"/>
    <w:p>
      <w:pPr>
        <w:spacing w:after="0"/>
        <w:ind w:left="0"/>
        <w:jc w:val="both"/>
      </w:pPr>
      <w:r>
        <w:rPr>
          <w:rFonts w:ascii="Times New Roman"/>
          <w:b w:val="false"/>
          <w:i w:val="false"/>
          <w:color w:val="000000"/>
          <w:sz w:val="28"/>
        </w:rPr>
        <w:t>
      ҚҚ – көрсетілетін қызмет құны, мың теңге;</w:t>
      </w:r>
    </w:p>
    <w:bookmarkEnd w:id="340"/>
    <w:bookmarkStart w:name="z366" w:id="341"/>
    <w:p>
      <w:pPr>
        <w:spacing w:after="0"/>
        <w:ind w:left="0"/>
        <w:jc w:val="both"/>
      </w:pPr>
      <w:r>
        <w:rPr>
          <w:rFonts w:ascii="Times New Roman"/>
          <w:b w:val="false"/>
          <w:i w:val="false"/>
          <w:color w:val="000000"/>
          <w:sz w:val="28"/>
        </w:rPr>
        <w:t>
      ЖҚбір – бір адам-сағаттың жоспарлы құны, адам-сағатқа мың теңге;</w:t>
      </w:r>
    </w:p>
    <w:bookmarkEnd w:id="341"/>
    <w:bookmarkStart w:name="z367" w:id="342"/>
    <w:p>
      <w:pPr>
        <w:spacing w:after="0"/>
        <w:ind w:left="0"/>
        <w:jc w:val="both"/>
      </w:pPr>
      <w:r>
        <w:rPr>
          <w:rFonts w:ascii="Times New Roman"/>
          <w:b w:val="false"/>
          <w:i w:val="false"/>
          <w:color w:val="000000"/>
          <w:sz w:val="28"/>
        </w:rPr>
        <w:t>
      С – осы қызметті көрсетуге қатысатын қызметкерлердің саны;</w:t>
      </w:r>
    </w:p>
    <w:bookmarkEnd w:id="342"/>
    <w:bookmarkStart w:name="z368" w:id="343"/>
    <w:p>
      <w:pPr>
        <w:spacing w:after="0"/>
        <w:ind w:left="0"/>
        <w:jc w:val="both"/>
      </w:pPr>
      <w:r>
        <w:rPr>
          <w:rFonts w:ascii="Times New Roman"/>
          <w:b w:val="false"/>
          <w:i w:val="false"/>
          <w:color w:val="000000"/>
          <w:sz w:val="28"/>
        </w:rPr>
        <w:t>
      УН – уақыт нормасы, адам-сағатпен алғанда.</w:t>
      </w:r>
    </w:p>
    <w:bookmarkEnd w:id="34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 жүйелерін</w:t>
            </w:r>
            <w:r>
              <w:br/>
            </w:r>
            <w:r>
              <w:rPr>
                <w:rFonts w:ascii="Times New Roman"/>
                <w:b w:val="false"/>
                <w:i w:val="false"/>
                <w:color w:val="000000"/>
                <w:sz w:val="20"/>
              </w:rPr>
              <w:t>салуды, реконструкциялау</w:t>
            </w:r>
            <w:r>
              <w:br/>
            </w:r>
            <w:r>
              <w:rPr>
                <w:rFonts w:ascii="Times New Roman"/>
                <w:b w:val="false"/>
                <w:i w:val="false"/>
                <w:color w:val="000000"/>
                <w:sz w:val="20"/>
              </w:rPr>
              <w:t>мен жаңғыртуды</w:t>
            </w:r>
            <w:r>
              <w:br/>
            </w:r>
            <w:r>
              <w:rPr>
                <w:rFonts w:ascii="Times New Roman"/>
                <w:b w:val="false"/>
                <w:i w:val="false"/>
                <w:color w:val="000000"/>
                <w:sz w:val="20"/>
              </w:rPr>
              <w:t>кредиттеу 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1" w:id="344"/>
    <w:p>
      <w:pPr>
        <w:spacing w:after="0"/>
        <w:ind w:left="0"/>
        <w:jc w:val="both"/>
      </w:pPr>
      <w:r>
        <w:rPr>
          <w:rFonts w:ascii="Times New Roman"/>
          <w:b w:val="false"/>
          <w:i w:val="false"/>
          <w:color w:val="000000"/>
          <w:sz w:val="28"/>
        </w:rPr>
        <w:t xml:space="preserve">
      Ұсынылады: Бюджеттік бағдарламаның әкімшіге </w:t>
      </w:r>
    </w:p>
    <w:bookmarkEnd w:id="344"/>
    <w:bookmarkStart w:name="z372" w:id="34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t>
      </w:r>
    </w:p>
    <w:bookmarkEnd w:id="345"/>
    <w:bookmarkStart w:name="z373" w:id="346"/>
    <w:p>
      <w:pPr>
        <w:spacing w:after="0"/>
        <w:ind w:left="0"/>
        <w:jc w:val="both"/>
      </w:pPr>
      <w:r>
        <w:rPr>
          <w:rFonts w:ascii="Times New Roman"/>
          <w:b w:val="false"/>
          <w:i w:val="false"/>
          <w:color w:val="000000"/>
          <w:sz w:val="28"/>
        </w:rPr>
        <w:t>
      интернет – ресурста орналастырылған: www.gov.kz</w:t>
      </w:r>
    </w:p>
    <w:bookmarkEnd w:id="346"/>
    <w:bookmarkStart w:name="z374" w:id="347"/>
    <w:p>
      <w:pPr>
        <w:spacing w:after="0"/>
        <w:ind w:left="0"/>
        <w:jc w:val="both"/>
      </w:pPr>
      <w:r>
        <w:rPr>
          <w:rFonts w:ascii="Times New Roman"/>
          <w:b w:val="false"/>
          <w:i w:val="false"/>
          <w:color w:val="000000"/>
          <w:sz w:val="28"/>
        </w:rPr>
        <w:t>
      Әкімшілік нысанның атауы: Инвестициялық жобаларды іске асыру барысы туралы ақпарат</w:t>
      </w:r>
    </w:p>
    <w:bookmarkEnd w:id="347"/>
    <w:bookmarkStart w:name="z375" w:id="34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1-ИЖІ</w:t>
      </w:r>
    </w:p>
    <w:bookmarkEnd w:id="348"/>
    <w:bookmarkStart w:name="z376" w:id="349"/>
    <w:p>
      <w:pPr>
        <w:spacing w:after="0"/>
        <w:ind w:left="0"/>
        <w:jc w:val="both"/>
      </w:pPr>
      <w:r>
        <w:rPr>
          <w:rFonts w:ascii="Times New Roman"/>
          <w:b w:val="false"/>
          <w:i w:val="false"/>
          <w:color w:val="000000"/>
          <w:sz w:val="28"/>
        </w:rPr>
        <w:t>
      Кезеңділік: ай сайын</w:t>
      </w:r>
    </w:p>
    <w:bookmarkEnd w:id="349"/>
    <w:bookmarkStart w:name="z377" w:id="350"/>
    <w:p>
      <w:pPr>
        <w:spacing w:after="0"/>
        <w:ind w:left="0"/>
        <w:jc w:val="both"/>
      </w:pPr>
      <w:r>
        <w:rPr>
          <w:rFonts w:ascii="Times New Roman"/>
          <w:b w:val="false"/>
          <w:i w:val="false"/>
          <w:color w:val="000000"/>
          <w:sz w:val="28"/>
        </w:rPr>
        <w:t>
      Есептік кезең 20___ жыл ____________</w:t>
      </w:r>
    </w:p>
    <w:bookmarkEnd w:id="350"/>
    <w:bookmarkStart w:name="z378" w:id="35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w:t>
      </w:r>
    </w:p>
    <w:bookmarkEnd w:id="351"/>
    <w:bookmarkStart w:name="z379" w:id="352"/>
    <w:p>
      <w:pPr>
        <w:spacing w:after="0"/>
        <w:ind w:left="0"/>
        <w:jc w:val="both"/>
      </w:pPr>
      <w:r>
        <w:rPr>
          <w:rFonts w:ascii="Times New Roman"/>
          <w:b w:val="false"/>
          <w:i w:val="false"/>
          <w:color w:val="000000"/>
          <w:sz w:val="28"/>
        </w:rPr>
        <w:t>
      ұсынатын тұлғалар тобы: қарыз алушы, соңғы қарыз алушы, сенім білдірілген өкіл (агент)</w:t>
      </w:r>
    </w:p>
    <w:bookmarkEnd w:id="352"/>
    <w:bookmarkStart w:name="z380" w:id="353"/>
    <w:p>
      <w:pPr>
        <w:spacing w:after="0"/>
        <w:ind w:left="0"/>
        <w:jc w:val="both"/>
      </w:pPr>
      <w:r>
        <w:rPr>
          <w:rFonts w:ascii="Times New Roman"/>
          <w:b w:val="false"/>
          <w:i w:val="false"/>
          <w:color w:val="000000"/>
          <w:sz w:val="28"/>
        </w:rPr>
        <w:t>
      Соңғы қарыз алушының атауы: ___________________________________</w:t>
      </w:r>
    </w:p>
    <w:bookmarkEnd w:id="353"/>
    <w:bookmarkStart w:name="z381" w:id="3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20-шы (жиырмасыншы) күнінен кешіктірмей</w:t>
      </w:r>
    </w:p>
    <w:bookmarkEnd w:id="354"/>
    <w:bookmarkStart w:name="z382" w:id="355"/>
    <w:p>
      <w:pPr>
        <w:spacing w:after="0"/>
        <w:ind w:left="0"/>
        <w:jc w:val="both"/>
      </w:pPr>
      <w:r>
        <w:rPr>
          <w:rFonts w:ascii="Times New Roman"/>
          <w:b w:val="false"/>
          <w:i w:val="false"/>
          <w:color w:val="000000"/>
          <w:sz w:val="28"/>
        </w:rPr>
        <w:t>
      Соңғы қарыз алушының ЖСН/БСН: __________________</w:t>
      </w:r>
    </w:p>
    <w:bookmarkEnd w:id="355"/>
    <w:bookmarkStart w:name="z383" w:id="356"/>
    <w:p>
      <w:pPr>
        <w:spacing w:after="0"/>
        <w:ind w:left="0"/>
        <w:jc w:val="both"/>
      </w:pPr>
      <w:r>
        <w:rPr>
          <w:rFonts w:ascii="Times New Roman"/>
          <w:b w:val="false"/>
          <w:i w:val="false"/>
          <w:color w:val="000000"/>
          <w:sz w:val="28"/>
        </w:rPr>
        <w:t>
      Жинау әдісі: қағаз жеткізгіште, электронды түрде</w:t>
      </w:r>
    </w:p>
    <w:bookmarkEnd w:id="356"/>
    <w:bookmarkStart w:name="z384" w:id="357"/>
    <w:p>
      <w:pPr>
        <w:spacing w:after="0"/>
        <w:ind w:left="0"/>
        <w:jc w:val="both"/>
      </w:pPr>
      <w:r>
        <w:rPr>
          <w:rFonts w:ascii="Times New Roman"/>
          <w:b w:val="false"/>
          <w:i w:val="false"/>
          <w:color w:val="000000"/>
          <w:sz w:val="28"/>
        </w:rPr>
        <w:t>
      Соңғы қарыз алушының Әкімшілік-аумақтық объектілері сыныптаушының коды: _____________</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жобаның жалпы құны,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және ЖСҚ сәйкес нақты алғанда жұмыстың көлемі (іс-шаралар, құрауыштар)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бастау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далған жұмыстар дың қысқаша сипат</w:t>
            </w:r>
          </w:p>
          <w:p>
            <w:pPr>
              <w:spacing w:after="20"/>
              <w:ind w:left="20"/>
              <w:jc w:val="both"/>
            </w:pPr>
            <w:r>
              <w:rPr>
                <w:rFonts w:ascii="Times New Roman"/>
                <w:b w:val="false"/>
                <w:i w:val="false"/>
                <w:color w:val="000000"/>
                <w:sz w:val="20"/>
              </w:rPr>
              <w:t>
тама сы, жұмыстар дың орын</w:t>
            </w:r>
          </w:p>
          <w:p>
            <w:pPr>
              <w:spacing w:after="20"/>
              <w:ind w:left="20"/>
              <w:jc w:val="both"/>
            </w:pPr>
            <w:r>
              <w:rPr>
                <w:rFonts w:ascii="Times New Roman"/>
                <w:b w:val="false"/>
                <w:i w:val="false"/>
                <w:color w:val="000000"/>
                <w:sz w:val="20"/>
              </w:rPr>
              <w:t>
далмау себеп</w:t>
            </w:r>
          </w:p>
          <w:p>
            <w:pPr>
              <w:spacing w:after="20"/>
              <w:ind w:left="20"/>
              <w:jc w:val="both"/>
            </w:pPr>
            <w:r>
              <w:rPr>
                <w:rFonts w:ascii="Times New Roman"/>
                <w:b w:val="false"/>
                <w:i w:val="false"/>
                <w:color w:val="000000"/>
                <w:sz w:val="20"/>
              </w:rPr>
              <w:t>
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құрауыш 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 дысымен нақты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графигіне сәй</w:t>
            </w:r>
          </w:p>
          <w:p>
            <w:pPr>
              <w:spacing w:after="20"/>
              <w:ind w:left="20"/>
              <w:jc w:val="both"/>
            </w:pPr>
            <w:r>
              <w:rPr>
                <w:rFonts w:ascii="Times New Roman"/>
                <w:b w:val="false"/>
                <w:i w:val="false"/>
                <w:color w:val="000000"/>
                <w:sz w:val="20"/>
              </w:rPr>
              <w:t>
кес жос</w:t>
            </w:r>
          </w:p>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графигіне</w:t>
            </w:r>
          </w:p>
          <w:p>
            <w:pPr>
              <w:spacing w:after="20"/>
              <w:ind w:left="20"/>
              <w:jc w:val="both"/>
            </w:pPr>
            <w:r>
              <w:rPr>
                <w:rFonts w:ascii="Times New Roman"/>
                <w:b w:val="false"/>
                <w:i w:val="false"/>
                <w:color w:val="000000"/>
                <w:sz w:val="20"/>
              </w:rPr>
              <w:t>
сәйкес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92" w:id="358"/>
    <w:p>
      <w:pPr>
        <w:spacing w:after="0"/>
        <w:ind w:left="0"/>
        <w:jc w:val="both"/>
      </w:pPr>
      <w:r>
        <w:rPr>
          <w:rFonts w:ascii="Times New Roman"/>
          <w:b w:val="false"/>
          <w:i w:val="false"/>
          <w:color w:val="000000"/>
          <w:sz w:val="28"/>
        </w:rPr>
        <w:t>
      Атауы: ______________________</w:t>
      </w:r>
    </w:p>
    <w:bookmarkEnd w:id="358"/>
    <w:bookmarkStart w:name="z393" w:id="359"/>
    <w:p>
      <w:pPr>
        <w:spacing w:after="0"/>
        <w:ind w:left="0"/>
        <w:jc w:val="both"/>
      </w:pPr>
      <w:r>
        <w:rPr>
          <w:rFonts w:ascii="Times New Roman"/>
          <w:b w:val="false"/>
          <w:i w:val="false"/>
          <w:color w:val="000000"/>
          <w:sz w:val="28"/>
        </w:rPr>
        <w:t>
      Мекенжайы: __________________</w:t>
      </w:r>
    </w:p>
    <w:bookmarkEnd w:id="359"/>
    <w:bookmarkStart w:name="z394" w:id="360"/>
    <w:p>
      <w:pPr>
        <w:spacing w:after="0"/>
        <w:ind w:left="0"/>
        <w:jc w:val="both"/>
      </w:pPr>
      <w:r>
        <w:rPr>
          <w:rFonts w:ascii="Times New Roman"/>
          <w:b w:val="false"/>
          <w:i w:val="false"/>
          <w:color w:val="000000"/>
          <w:sz w:val="28"/>
        </w:rPr>
        <w:t>
      Телефоны: ____________________</w:t>
      </w:r>
    </w:p>
    <w:bookmarkEnd w:id="360"/>
    <w:bookmarkStart w:name="z395" w:id="361"/>
    <w:p>
      <w:pPr>
        <w:spacing w:after="0"/>
        <w:ind w:left="0"/>
        <w:jc w:val="both"/>
      </w:pPr>
      <w:r>
        <w:rPr>
          <w:rFonts w:ascii="Times New Roman"/>
          <w:b w:val="false"/>
          <w:i w:val="false"/>
          <w:color w:val="000000"/>
          <w:sz w:val="28"/>
        </w:rPr>
        <w:t>
      Электрондық пошта мекенжайы: ___________________________________</w:t>
      </w:r>
    </w:p>
    <w:bookmarkEnd w:id="361"/>
    <w:bookmarkStart w:name="z396" w:id="362"/>
    <w:p>
      <w:pPr>
        <w:spacing w:after="0"/>
        <w:ind w:left="0"/>
        <w:jc w:val="both"/>
      </w:pPr>
      <w:r>
        <w:rPr>
          <w:rFonts w:ascii="Times New Roman"/>
          <w:b w:val="false"/>
          <w:i w:val="false"/>
          <w:color w:val="000000"/>
          <w:sz w:val="28"/>
        </w:rPr>
        <w:t>
      Орындаушы: ____________________________________________________</w:t>
      </w:r>
    </w:p>
    <w:bookmarkEnd w:id="362"/>
    <w:bookmarkStart w:name="z397" w:id="363"/>
    <w:p>
      <w:pPr>
        <w:spacing w:after="0"/>
        <w:ind w:left="0"/>
        <w:jc w:val="both"/>
      </w:pPr>
      <w:r>
        <w:rPr>
          <w:rFonts w:ascii="Times New Roman"/>
          <w:b w:val="false"/>
          <w:i w:val="false"/>
          <w:color w:val="000000"/>
          <w:sz w:val="28"/>
        </w:rPr>
        <w:t>
      Тегі, аты, әкесінің аты (бар болған кезде) байланыс телефоны</w:t>
      </w:r>
    </w:p>
    <w:bookmarkEnd w:id="363"/>
    <w:bookmarkStart w:name="z398" w:id="364"/>
    <w:p>
      <w:pPr>
        <w:spacing w:after="0"/>
        <w:ind w:left="0"/>
        <w:jc w:val="both"/>
      </w:pPr>
      <w:r>
        <w:rPr>
          <w:rFonts w:ascii="Times New Roman"/>
          <w:b w:val="false"/>
          <w:i w:val="false"/>
          <w:color w:val="000000"/>
          <w:sz w:val="28"/>
        </w:rPr>
        <w:t>
      Басшы: _________________________________________________________</w:t>
      </w:r>
    </w:p>
    <w:bookmarkEnd w:id="364"/>
    <w:bookmarkStart w:name="z399" w:id="365"/>
    <w:p>
      <w:pPr>
        <w:spacing w:after="0"/>
        <w:ind w:left="0"/>
        <w:jc w:val="both"/>
      </w:pPr>
      <w:r>
        <w:rPr>
          <w:rFonts w:ascii="Times New Roman"/>
          <w:b w:val="false"/>
          <w:i w:val="false"/>
          <w:color w:val="000000"/>
          <w:sz w:val="28"/>
        </w:rPr>
        <w:t>
      Тегі, аты, әкесінің аты (бар болған кезде) байланыс телефоны</w:t>
      </w:r>
    </w:p>
    <w:bookmarkEnd w:id="365"/>
    <w:bookmarkStart w:name="z400" w:id="366"/>
    <w:p>
      <w:pPr>
        <w:spacing w:after="0"/>
        <w:ind w:left="0"/>
        <w:jc w:val="both"/>
      </w:pPr>
      <w:r>
        <w:rPr>
          <w:rFonts w:ascii="Times New Roman"/>
          <w:b w:val="false"/>
          <w:i w:val="false"/>
          <w:color w:val="000000"/>
          <w:sz w:val="28"/>
        </w:rPr>
        <w:t xml:space="preserve">
      Ескертпе: Нысанды толтыру бойынша түсіндірме осы нысанға қосымшада көрсетілген. </w:t>
      </w:r>
    </w:p>
    <w:bookmarkEnd w:id="36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жобаларды</w:t>
            </w:r>
            <w:r>
              <w:br/>
            </w:r>
            <w:r>
              <w:rPr>
                <w:rFonts w:ascii="Times New Roman"/>
                <w:b w:val="false"/>
                <w:i w:val="false"/>
                <w:color w:val="000000"/>
                <w:sz w:val="20"/>
              </w:rPr>
              <w:t>іске асыру барысы туралы</w:t>
            </w:r>
            <w:r>
              <w:br/>
            </w:r>
            <w:r>
              <w:rPr>
                <w:rFonts w:ascii="Times New Roman"/>
                <w:b w:val="false"/>
                <w:i w:val="false"/>
                <w:color w:val="000000"/>
                <w:sz w:val="20"/>
              </w:rPr>
              <w:t>ақпарат" әкімшілік деректерді</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402" w:id="367"/>
    <w:p>
      <w:pPr>
        <w:spacing w:after="0"/>
        <w:ind w:left="0"/>
        <w:jc w:val="left"/>
      </w:pPr>
      <w:r>
        <w:rPr>
          <w:rFonts w:ascii="Times New Roman"/>
          <w:b/>
          <w:i w:val="false"/>
          <w:color w:val="000000"/>
        </w:rPr>
        <w:t xml:space="preserve"> "Инвестициялық жобаларды іске асыру барысы туралы ақпарат" әкімшілік деректерді жинауға арналған нысанды толтыру бойынша түсіндірме</w:t>
      </w:r>
    </w:p>
    <w:bookmarkEnd w:id="367"/>
    <w:bookmarkStart w:name="z403" w:id="368"/>
    <w:p>
      <w:pPr>
        <w:spacing w:after="0"/>
        <w:ind w:left="0"/>
        <w:jc w:val="both"/>
      </w:pPr>
      <w:r>
        <w:rPr>
          <w:rFonts w:ascii="Times New Roman"/>
          <w:b w:val="false"/>
          <w:i w:val="false"/>
          <w:color w:val="000000"/>
          <w:sz w:val="28"/>
        </w:rPr>
        <w:t>
      1. "Инвестициялық жобаларды іске асыру барысы туралы ақпарат" әкімшілік деректерді жинауға арналған нысаны (бұдан әрі – Нысан) Инфрақұрылымды дамытудың "Нұрлы жол" мемлекеттік бағдарламасы бойынша инвестициялық жобаларды іске асыру барысы туралы сапалы ақпаратты ұсыну мақсатында әзірленеді.</w:t>
      </w:r>
    </w:p>
    <w:bookmarkEnd w:id="368"/>
    <w:bookmarkStart w:name="z404" w:id="369"/>
    <w:p>
      <w:pPr>
        <w:spacing w:after="0"/>
        <w:ind w:left="0"/>
        <w:jc w:val="both"/>
      </w:pPr>
      <w:r>
        <w:rPr>
          <w:rFonts w:ascii="Times New Roman"/>
          <w:b w:val="false"/>
          <w:i w:val="false"/>
          <w:color w:val="000000"/>
          <w:sz w:val="28"/>
        </w:rPr>
        <w:t xml:space="preserve">
      2. Нысан мынадай үлгіде толтырылады: </w:t>
      </w:r>
    </w:p>
    <w:bookmarkEnd w:id="369"/>
    <w:bookmarkStart w:name="z405" w:id="370"/>
    <w:p>
      <w:pPr>
        <w:spacing w:after="0"/>
        <w:ind w:left="0"/>
        <w:jc w:val="both"/>
      </w:pPr>
      <w:r>
        <w:rPr>
          <w:rFonts w:ascii="Times New Roman"/>
          <w:b w:val="false"/>
          <w:i w:val="false"/>
          <w:color w:val="000000"/>
          <w:sz w:val="28"/>
        </w:rPr>
        <w:t xml:space="preserve">
      "№" 1-бағанында нөмір тәртіппен көрсетіледі. Келесі ақпарат ретімен нөмірленуі керек; </w:t>
      </w:r>
    </w:p>
    <w:bookmarkEnd w:id="370"/>
    <w:bookmarkStart w:name="z406" w:id="371"/>
    <w:p>
      <w:pPr>
        <w:spacing w:after="0"/>
        <w:ind w:left="0"/>
        <w:jc w:val="both"/>
      </w:pPr>
      <w:r>
        <w:rPr>
          <w:rFonts w:ascii="Times New Roman"/>
          <w:b w:val="false"/>
          <w:i w:val="false"/>
          <w:color w:val="000000"/>
          <w:sz w:val="28"/>
        </w:rPr>
        <w:t>
      "Жобаның атауы" 2-бағанында жобалау-сметалық құжаттамаға мемлекеттік және (немесе) ведомстводан тыс сараптамаға сәйкес жобаның атауы көрсетіледі;</w:t>
      </w:r>
    </w:p>
    <w:bookmarkEnd w:id="371"/>
    <w:bookmarkStart w:name="z407" w:id="372"/>
    <w:p>
      <w:pPr>
        <w:spacing w:after="0"/>
        <w:ind w:left="0"/>
        <w:jc w:val="both"/>
      </w:pPr>
      <w:r>
        <w:rPr>
          <w:rFonts w:ascii="Times New Roman"/>
          <w:b w:val="false"/>
          <w:i w:val="false"/>
          <w:color w:val="000000"/>
          <w:sz w:val="28"/>
        </w:rPr>
        <w:t>
      "ЖСҚ бойынша жобаның жалпы құны, мың теңге" 3-бағанында жобаның жалпы құны жобалау-сметалық құжаттама бойынша (жобалық-іздестіру жұмыстарын ескере отырып) мемлекеттік және (немесе) ведомстводан тыс сараптамаға сәйкес көрсетіледі;</w:t>
      </w:r>
    </w:p>
    <w:bookmarkEnd w:id="372"/>
    <w:bookmarkStart w:name="z408" w:id="373"/>
    <w:p>
      <w:pPr>
        <w:spacing w:after="0"/>
        <w:ind w:left="0"/>
        <w:jc w:val="both"/>
      </w:pPr>
      <w:r>
        <w:rPr>
          <w:rFonts w:ascii="Times New Roman"/>
          <w:b w:val="false"/>
          <w:i w:val="false"/>
          <w:color w:val="000000"/>
          <w:sz w:val="28"/>
        </w:rPr>
        <w:t>
      "Жобаны іске асыру кезеңі" 4-бағанында жобалау-сметалық құжаттамаға мемлекеттік және (немесе) ведомстводан тыс сараптамаға сәйкес құрылыс-монтаждау жұмыстарының құрылыс басталғаннан бастап аяқталғанға дейінгі кезеңі, жылдармен, көрсетіледі;</w:t>
      </w:r>
    </w:p>
    <w:bookmarkEnd w:id="373"/>
    <w:bookmarkStart w:name="z409" w:id="374"/>
    <w:p>
      <w:pPr>
        <w:spacing w:after="0"/>
        <w:ind w:left="0"/>
        <w:jc w:val="both"/>
      </w:pPr>
      <w:r>
        <w:rPr>
          <w:rFonts w:ascii="Times New Roman"/>
          <w:b w:val="false"/>
          <w:i w:val="false"/>
          <w:color w:val="000000"/>
          <w:sz w:val="28"/>
        </w:rPr>
        <w:t>
       "Іс-шараның атауы" 5-бағанында жоба бойынша жұмыстардың атауы жобалау-сметалық құжаттамаға (реконструкция және (немесе) салу) мемлекеттік және (немесе) ведомстводан тыс сараптамаға сәйкес көрсетіледі;</w:t>
      </w:r>
    </w:p>
    <w:bookmarkEnd w:id="374"/>
    <w:bookmarkStart w:name="z410" w:id="375"/>
    <w:p>
      <w:pPr>
        <w:spacing w:after="0"/>
        <w:ind w:left="0"/>
        <w:jc w:val="both"/>
      </w:pPr>
      <w:r>
        <w:rPr>
          <w:rFonts w:ascii="Times New Roman"/>
          <w:b w:val="false"/>
          <w:i w:val="false"/>
          <w:color w:val="000000"/>
          <w:sz w:val="28"/>
        </w:rPr>
        <w:t>
      "ЖСҚ бойынша құрауыштың атауы" 6-бағанында желілер мен объектілерді реконструкциялау және (немесе) салу бойынша жоспарланған жұмыстар, атап айтқанда: жылумен жабдықтау желілерінің ұзындығы, қазандықтар, сорғы станциялары, орталықтандырылған жылу пункттерінің саны көрсетіледі;</w:t>
      </w:r>
    </w:p>
    <w:bookmarkEnd w:id="375"/>
    <w:bookmarkStart w:name="z411" w:id="376"/>
    <w:p>
      <w:pPr>
        <w:spacing w:after="0"/>
        <w:ind w:left="0"/>
        <w:jc w:val="both"/>
      </w:pPr>
      <w:r>
        <w:rPr>
          <w:rFonts w:ascii="Times New Roman"/>
          <w:b w:val="false"/>
          <w:i w:val="false"/>
          <w:color w:val="000000"/>
          <w:sz w:val="28"/>
        </w:rPr>
        <w:t>
      "Өспелі қорытындысымен нақты орындау" 7-бағанында 6-бағанда көрсетілген нақты орындалған жұмыстар көрсетіледі;</w:t>
      </w:r>
    </w:p>
    <w:bookmarkEnd w:id="376"/>
    <w:bookmarkStart w:name="z412" w:id="377"/>
    <w:p>
      <w:pPr>
        <w:spacing w:after="0"/>
        <w:ind w:left="0"/>
        <w:jc w:val="both"/>
      </w:pPr>
      <w:r>
        <w:rPr>
          <w:rFonts w:ascii="Times New Roman"/>
          <w:b w:val="false"/>
          <w:i w:val="false"/>
          <w:color w:val="000000"/>
          <w:sz w:val="28"/>
        </w:rPr>
        <w:t>
      "Жұмысты бастау мерзімі", "ҚМЖ графигіне сәйкес жоспар", "факт" 8-бағанында жұмысты бастаудың жоспарланған мерзімі көрсетіледі;</w:t>
      </w:r>
    </w:p>
    <w:bookmarkEnd w:id="377"/>
    <w:bookmarkStart w:name="z413" w:id="378"/>
    <w:p>
      <w:pPr>
        <w:spacing w:after="0"/>
        <w:ind w:left="0"/>
        <w:jc w:val="both"/>
      </w:pPr>
      <w:r>
        <w:rPr>
          <w:rFonts w:ascii="Times New Roman"/>
          <w:b w:val="false"/>
          <w:i w:val="false"/>
          <w:color w:val="000000"/>
          <w:sz w:val="28"/>
        </w:rPr>
        <w:t>
      "Жұмысты аяқтау мерзімі", "ҚМЖ графигіне сәйкес жоспар", "факт" 9-бағанында жұмыстың нақты аяқталу мерзімі көрсетіледі;</w:t>
      </w:r>
    </w:p>
    <w:bookmarkEnd w:id="378"/>
    <w:bookmarkStart w:name="z414" w:id="379"/>
    <w:p>
      <w:pPr>
        <w:spacing w:after="0"/>
        <w:ind w:left="0"/>
        <w:jc w:val="both"/>
      </w:pPr>
      <w:r>
        <w:rPr>
          <w:rFonts w:ascii="Times New Roman"/>
          <w:b w:val="false"/>
          <w:i w:val="false"/>
          <w:color w:val="000000"/>
          <w:sz w:val="28"/>
        </w:rPr>
        <w:t>
      "Орындалған жұмыстардың қысқаша сипаттамасы, жұмыстардың орындалмау себептері" 10-бағанында есепті айда орындалған жұмыстың көлемі, сондай-ақ сот талқылауы, мемлекеттік сатып алу бойынша конкурсты қайтадан жариялау, құрылыс-монтаждау жұмыстары графигінен кешігу сияқты проблемалық мәселелер (орын алған кезде) көрсетіледі.</w:t>
      </w:r>
    </w:p>
    <w:bookmarkEnd w:id="37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w:t>
            </w:r>
            <w:r>
              <w:br/>
            </w:r>
            <w:r>
              <w:rPr>
                <w:rFonts w:ascii="Times New Roman"/>
                <w:b w:val="false"/>
                <w:i w:val="false"/>
                <w:color w:val="000000"/>
                <w:sz w:val="20"/>
              </w:rPr>
              <w:t xml:space="preserve">жүйелерін салуды, </w:t>
            </w:r>
            <w:r>
              <w:br/>
            </w:r>
            <w:r>
              <w:rPr>
                <w:rFonts w:ascii="Times New Roman"/>
                <w:b w:val="false"/>
                <w:i w:val="false"/>
                <w:color w:val="000000"/>
                <w:sz w:val="20"/>
              </w:rPr>
              <w:t xml:space="preserve">реконструкциялау мен </w:t>
            </w:r>
            <w:r>
              <w:br/>
            </w:r>
            <w:r>
              <w:rPr>
                <w:rFonts w:ascii="Times New Roman"/>
                <w:b w:val="false"/>
                <w:i w:val="false"/>
                <w:color w:val="000000"/>
                <w:sz w:val="20"/>
              </w:rPr>
              <w:t>жаңғыртуды кредиттеу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7" w:id="380"/>
    <w:p>
      <w:pPr>
        <w:spacing w:after="0"/>
        <w:ind w:left="0"/>
        <w:jc w:val="both"/>
      </w:pPr>
      <w:r>
        <w:rPr>
          <w:rFonts w:ascii="Times New Roman"/>
          <w:b w:val="false"/>
          <w:i w:val="false"/>
          <w:color w:val="000000"/>
          <w:sz w:val="28"/>
        </w:rPr>
        <w:t xml:space="preserve">
      Ұсынылады: Бюджеттік бағдарламаның әкімшіге </w:t>
      </w:r>
    </w:p>
    <w:bookmarkEnd w:id="380"/>
    <w:bookmarkStart w:name="z418" w:id="38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t>
      </w:r>
    </w:p>
    <w:bookmarkEnd w:id="381"/>
    <w:bookmarkStart w:name="z419" w:id="382"/>
    <w:p>
      <w:pPr>
        <w:spacing w:after="0"/>
        <w:ind w:left="0"/>
        <w:jc w:val="both"/>
      </w:pPr>
      <w:r>
        <w:rPr>
          <w:rFonts w:ascii="Times New Roman"/>
          <w:b w:val="false"/>
          <w:i w:val="false"/>
          <w:color w:val="000000"/>
          <w:sz w:val="28"/>
        </w:rPr>
        <w:t>
      интернет – ресурста орналастырылған: www.gov.kz</w:t>
      </w:r>
    </w:p>
    <w:bookmarkEnd w:id="382"/>
    <w:bookmarkStart w:name="z420" w:id="383"/>
    <w:p>
      <w:pPr>
        <w:spacing w:after="0"/>
        <w:ind w:left="0"/>
        <w:jc w:val="both"/>
      </w:pPr>
      <w:r>
        <w:rPr>
          <w:rFonts w:ascii="Times New Roman"/>
          <w:b w:val="false"/>
          <w:i w:val="false"/>
          <w:color w:val="000000"/>
          <w:sz w:val="28"/>
        </w:rPr>
        <w:t>
      Әкімшілік нысанның атауы: Бюджеттік кредиттің түсуі, игерілуі және өтелуі туралы ақпарат</w:t>
      </w:r>
    </w:p>
    <w:bookmarkEnd w:id="383"/>
    <w:bookmarkStart w:name="z421" w:id="38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1-БКТИ</w:t>
      </w:r>
    </w:p>
    <w:bookmarkEnd w:id="384"/>
    <w:bookmarkStart w:name="z422" w:id="385"/>
    <w:p>
      <w:pPr>
        <w:spacing w:after="0"/>
        <w:ind w:left="0"/>
        <w:jc w:val="both"/>
      </w:pPr>
      <w:r>
        <w:rPr>
          <w:rFonts w:ascii="Times New Roman"/>
          <w:b w:val="false"/>
          <w:i w:val="false"/>
          <w:color w:val="000000"/>
          <w:sz w:val="28"/>
        </w:rPr>
        <w:t>
      Кезеңділік: ай сайын</w:t>
      </w:r>
    </w:p>
    <w:bookmarkEnd w:id="385"/>
    <w:bookmarkStart w:name="z423" w:id="386"/>
    <w:p>
      <w:pPr>
        <w:spacing w:after="0"/>
        <w:ind w:left="0"/>
        <w:jc w:val="both"/>
      </w:pPr>
      <w:r>
        <w:rPr>
          <w:rFonts w:ascii="Times New Roman"/>
          <w:b w:val="false"/>
          <w:i w:val="false"/>
          <w:color w:val="000000"/>
          <w:sz w:val="28"/>
        </w:rPr>
        <w:t>
      Есептік кезең 20___ жыл ____________</w:t>
      </w:r>
    </w:p>
    <w:bookmarkEnd w:id="386"/>
    <w:bookmarkStart w:name="z424" w:id="38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w:t>
      </w:r>
    </w:p>
    <w:bookmarkEnd w:id="387"/>
    <w:bookmarkStart w:name="z425" w:id="388"/>
    <w:p>
      <w:pPr>
        <w:spacing w:after="0"/>
        <w:ind w:left="0"/>
        <w:jc w:val="both"/>
      </w:pPr>
      <w:r>
        <w:rPr>
          <w:rFonts w:ascii="Times New Roman"/>
          <w:b w:val="false"/>
          <w:i w:val="false"/>
          <w:color w:val="000000"/>
          <w:sz w:val="28"/>
        </w:rPr>
        <w:t>
      ұсынатын тұлғалар тобы: қарыз алушы, соңғы қарыз алушы, сенім білдірілген өкіл (агент)</w:t>
      </w:r>
    </w:p>
    <w:bookmarkEnd w:id="388"/>
    <w:bookmarkStart w:name="z426" w:id="389"/>
    <w:p>
      <w:pPr>
        <w:spacing w:after="0"/>
        <w:ind w:left="0"/>
        <w:jc w:val="both"/>
      </w:pPr>
      <w:r>
        <w:rPr>
          <w:rFonts w:ascii="Times New Roman"/>
          <w:b w:val="false"/>
          <w:i w:val="false"/>
          <w:color w:val="000000"/>
          <w:sz w:val="28"/>
        </w:rPr>
        <w:t>
      Соңғы қарыз алушының атауы: ___________________________________</w:t>
      </w:r>
    </w:p>
    <w:bookmarkEnd w:id="389"/>
    <w:bookmarkStart w:name="z427" w:id="3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20-шы (жиырмасыншы) күнінен кешіктірмей</w:t>
      </w:r>
    </w:p>
    <w:bookmarkEnd w:id="390"/>
    <w:bookmarkStart w:name="z428" w:id="391"/>
    <w:p>
      <w:pPr>
        <w:spacing w:after="0"/>
        <w:ind w:left="0"/>
        <w:jc w:val="both"/>
      </w:pPr>
      <w:r>
        <w:rPr>
          <w:rFonts w:ascii="Times New Roman"/>
          <w:b w:val="false"/>
          <w:i w:val="false"/>
          <w:color w:val="000000"/>
          <w:sz w:val="28"/>
        </w:rPr>
        <w:t>
      Соңғы қарыз алушының ЖСН/БСН: __________________</w:t>
      </w:r>
    </w:p>
    <w:bookmarkEnd w:id="391"/>
    <w:bookmarkStart w:name="z429" w:id="392"/>
    <w:p>
      <w:pPr>
        <w:spacing w:after="0"/>
        <w:ind w:left="0"/>
        <w:jc w:val="both"/>
      </w:pPr>
      <w:r>
        <w:rPr>
          <w:rFonts w:ascii="Times New Roman"/>
          <w:b w:val="false"/>
          <w:i w:val="false"/>
          <w:color w:val="000000"/>
          <w:sz w:val="28"/>
        </w:rPr>
        <w:t>
      Жинау әдісі: қағаз жеткізгіште, электронды түрде</w:t>
      </w:r>
    </w:p>
    <w:bookmarkEnd w:id="392"/>
    <w:bookmarkStart w:name="z430" w:id="393"/>
    <w:p>
      <w:pPr>
        <w:spacing w:after="0"/>
        <w:ind w:left="0"/>
        <w:jc w:val="both"/>
      </w:pPr>
      <w:r>
        <w:rPr>
          <w:rFonts w:ascii="Times New Roman"/>
          <w:b w:val="false"/>
          <w:i w:val="false"/>
          <w:color w:val="000000"/>
          <w:sz w:val="28"/>
        </w:rPr>
        <w:t>
      Соңғы қарыз алушының Әкімшілік-аумақтық объектілері сыныптаушының коды: _____________</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қаржыландырудың жоспарланып отырған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қаражатының нақты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қаражатының нақты игерілгені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өтелгені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басталуы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компаниялардың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жоба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394"/>
    <w:p>
      <w:pPr>
        <w:spacing w:after="0"/>
        <w:ind w:left="0"/>
        <w:jc w:val="both"/>
      </w:pPr>
      <w:r>
        <w:rPr>
          <w:rFonts w:ascii="Times New Roman"/>
          <w:b w:val="false"/>
          <w:i w:val="false"/>
          <w:color w:val="000000"/>
          <w:sz w:val="28"/>
        </w:rPr>
        <w:t>
      Кестенің жалғасы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бойынша мерзімі өткен берешек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игерілгені (өсу қорытындысымен)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сомасы (мың. теңге) (өсу қорытындысымен)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қорытындысы бойынша үнемдеу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95"/>
    <w:p>
      <w:pPr>
        <w:spacing w:after="0"/>
        <w:ind w:left="0"/>
        <w:jc w:val="both"/>
      </w:pPr>
      <w:r>
        <w:rPr>
          <w:rFonts w:ascii="Times New Roman"/>
          <w:b w:val="false"/>
          <w:i w:val="false"/>
          <w:color w:val="000000"/>
          <w:sz w:val="28"/>
        </w:rPr>
        <w:t>
      Атауы: ______________________</w:t>
      </w:r>
    </w:p>
    <w:bookmarkEnd w:id="395"/>
    <w:bookmarkStart w:name="z446" w:id="396"/>
    <w:p>
      <w:pPr>
        <w:spacing w:after="0"/>
        <w:ind w:left="0"/>
        <w:jc w:val="both"/>
      </w:pPr>
      <w:r>
        <w:rPr>
          <w:rFonts w:ascii="Times New Roman"/>
          <w:b w:val="false"/>
          <w:i w:val="false"/>
          <w:color w:val="000000"/>
          <w:sz w:val="28"/>
        </w:rPr>
        <w:t>
      Мекенжайы: __________________</w:t>
      </w:r>
    </w:p>
    <w:bookmarkEnd w:id="396"/>
    <w:bookmarkStart w:name="z447" w:id="397"/>
    <w:p>
      <w:pPr>
        <w:spacing w:after="0"/>
        <w:ind w:left="0"/>
        <w:jc w:val="both"/>
      </w:pPr>
      <w:r>
        <w:rPr>
          <w:rFonts w:ascii="Times New Roman"/>
          <w:b w:val="false"/>
          <w:i w:val="false"/>
          <w:color w:val="000000"/>
          <w:sz w:val="28"/>
        </w:rPr>
        <w:t>
      Телефоны: ____________________</w:t>
      </w:r>
    </w:p>
    <w:bookmarkEnd w:id="397"/>
    <w:bookmarkStart w:name="z448" w:id="398"/>
    <w:p>
      <w:pPr>
        <w:spacing w:after="0"/>
        <w:ind w:left="0"/>
        <w:jc w:val="both"/>
      </w:pPr>
      <w:r>
        <w:rPr>
          <w:rFonts w:ascii="Times New Roman"/>
          <w:b w:val="false"/>
          <w:i w:val="false"/>
          <w:color w:val="000000"/>
          <w:sz w:val="28"/>
        </w:rPr>
        <w:t>
      Электрондық пошта мекенжайы: ___________________________________</w:t>
      </w:r>
    </w:p>
    <w:bookmarkEnd w:id="398"/>
    <w:bookmarkStart w:name="z449" w:id="399"/>
    <w:p>
      <w:pPr>
        <w:spacing w:after="0"/>
        <w:ind w:left="0"/>
        <w:jc w:val="both"/>
      </w:pPr>
      <w:r>
        <w:rPr>
          <w:rFonts w:ascii="Times New Roman"/>
          <w:b w:val="false"/>
          <w:i w:val="false"/>
          <w:color w:val="000000"/>
          <w:sz w:val="28"/>
        </w:rPr>
        <w:t>
      Орындаушы: ____________________________________________________</w:t>
      </w:r>
    </w:p>
    <w:bookmarkEnd w:id="399"/>
    <w:bookmarkStart w:name="z450" w:id="400"/>
    <w:p>
      <w:pPr>
        <w:spacing w:after="0"/>
        <w:ind w:left="0"/>
        <w:jc w:val="both"/>
      </w:pPr>
      <w:r>
        <w:rPr>
          <w:rFonts w:ascii="Times New Roman"/>
          <w:b w:val="false"/>
          <w:i w:val="false"/>
          <w:color w:val="000000"/>
          <w:sz w:val="28"/>
        </w:rPr>
        <w:t>
      Тегі, аты, әкесінің аты (бар болған кезде) байланыс телефоны</w:t>
      </w:r>
    </w:p>
    <w:bookmarkEnd w:id="400"/>
    <w:bookmarkStart w:name="z451" w:id="401"/>
    <w:p>
      <w:pPr>
        <w:spacing w:after="0"/>
        <w:ind w:left="0"/>
        <w:jc w:val="both"/>
      </w:pPr>
      <w:r>
        <w:rPr>
          <w:rFonts w:ascii="Times New Roman"/>
          <w:b w:val="false"/>
          <w:i w:val="false"/>
          <w:color w:val="000000"/>
          <w:sz w:val="28"/>
        </w:rPr>
        <w:t>
      Басшы: _________________________________________________________</w:t>
      </w:r>
    </w:p>
    <w:bookmarkEnd w:id="401"/>
    <w:bookmarkStart w:name="z452" w:id="402"/>
    <w:p>
      <w:pPr>
        <w:spacing w:after="0"/>
        <w:ind w:left="0"/>
        <w:jc w:val="both"/>
      </w:pPr>
      <w:r>
        <w:rPr>
          <w:rFonts w:ascii="Times New Roman"/>
          <w:b w:val="false"/>
          <w:i w:val="false"/>
          <w:color w:val="000000"/>
          <w:sz w:val="28"/>
        </w:rPr>
        <w:t>
      Тегі, аты, әкесінің аты (бар болған кезде) байланыс телефоны</w:t>
      </w:r>
    </w:p>
    <w:bookmarkEnd w:id="402"/>
    <w:bookmarkStart w:name="z453" w:id="403"/>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көрсетілген.</w:t>
      </w:r>
    </w:p>
    <w:bookmarkEnd w:id="4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кредиттің түсуі,</w:t>
            </w:r>
            <w:r>
              <w:br/>
            </w:r>
            <w:r>
              <w:rPr>
                <w:rFonts w:ascii="Times New Roman"/>
                <w:b w:val="false"/>
                <w:i w:val="false"/>
                <w:color w:val="000000"/>
                <w:sz w:val="20"/>
              </w:rPr>
              <w:t>игерілуі және өтелуі туралы</w:t>
            </w:r>
            <w:r>
              <w:br/>
            </w:r>
            <w:r>
              <w:rPr>
                <w:rFonts w:ascii="Times New Roman"/>
                <w:b w:val="false"/>
                <w:i w:val="false"/>
                <w:color w:val="000000"/>
                <w:sz w:val="20"/>
              </w:rPr>
              <w:t>ақпарат" әкімшілік деректерді</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455" w:id="404"/>
    <w:p>
      <w:pPr>
        <w:spacing w:after="0"/>
        <w:ind w:left="0"/>
        <w:jc w:val="left"/>
      </w:pPr>
      <w:r>
        <w:rPr>
          <w:rFonts w:ascii="Times New Roman"/>
          <w:b/>
          <w:i w:val="false"/>
          <w:color w:val="000000"/>
        </w:rPr>
        <w:t xml:space="preserve"> "Бюджеттік кредиттің түсуі, игерілуі және өтелуі туралы ақпарат" Әкімшілік деректерді жинауға арналған нысанды толтыру бойынша түсіндірме</w:t>
      </w:r>
    </w:p>
    <w:bookmarkEnd w:id="404"/>
    <w:bookmarkStart w:name="z456" w:id="405"/>
    <w:p>
      <w:pPr>
        <w:spacing w:after="0"/>
        <w:ind w:left="0"/>
        <w:jc w:val="both"/>
      </w:pPr>
      <w:r>
        <w:rPr>
          <w:rFonts w:ascii="Times New Roman"/>
          <w:b w:val="false"/>
          <w:i w:val="false"/>
          <w:color w:val="000000"/>
          <w:sz w:val="28"/>
        </w:rPr>
        <w:t>
      1. "Бюджеттік кредиттің келіп түсуі, игерілуі және өтелуі туралы ақпарат" әкімшілік деректерді жинауға арналған нысан (бұдан әрі – Нысан) Инфрақұрылымды дамытудың "Нұрлы жол" мемлекеттік бағдарламасы аясында инвестициялық жобаларды іске асыру туралы сапалы ақпаратты ұсыну мақсатында әзірленген.</w:t>
      </w:r>
    </w:p>
    <w:bookmarkEnd w:id="405"/>
    <w:bookmarkStart w:name="z457" w:id="406"/>
    <w:p>
      <w:pPr>
        <w:spacing w:after="0"/>
        <w:ind w:left="0"/>
        <w:jc w:val="both"/>
      </w:pPr>
      <w:r>
        <w:rPr>
          <w:rFonts w:ascii="Times New Roman"/>
          <w:b w:val="false"/>
          <w:i w:val="false"/>
          <w:color w:val="000000"/>
          <w:sz w:val="28"/>
        </w:rPr>
        <w:t>
      2. Нысан мынадай ретпен толтырылады:</w:t>
      </w:r>
    </w:p>
    <w:bookmarkEnd w:id="406"/>
    <w:bookmarkStart w:name="z458" w:id="407"/>
    <w:p>
      <w:pPr>
        <w:spacing w:after="0"/>
        <w:ind w:left="0"/>
        <w:jc w:val="both"/>
      </w:pPr>
      <w:r>
        <w:rPr>
          <w:rFonts w:ascii="Times New Roman"/>
          <w:b w:val="false"/>
          <w:i w:val="false"/>
          <w:color w:val="000000"/>
          <w:sz w:val="28"/>
        </w:rPr>
        <w:t xml:space="preserve">
      "№" 1-бағанында нөмір ретпен көрсетіледі. Келесі ақпарат ретімен нөмірленуі керек; </w:t>
      </w:r>
    </w:p>
    <w:bookmarkEnd w:id="407"/>
    <w:bookmarkStart w:name="z459" w:id="408"/>
    <w:p>
      <w:pPr>
        <w:spacing w:after="0"/>
        <w:ind w:left="0"/>
        <w:jc w:val="both"/>
      </w:pPr>
      <w:r>
        <w:rPr>
          <w:rFonts w:ascii="Times New Roman"/>
          <w:b w:val="false"/>
          <w:i w:val="false"/>
          <w:color w:val="000000"/>
          <w:sz w:val="28"/>
        </w:rPr>
        <w:t>
      "Жобаның атауы" 2-бағанында жобалық-сметалық құжаттамаға мемлекеттік және (немесе) ведомстводан тыс сараптамаға сәйкес жобаның атауы көрсетіледі;</w:t>
      </w:r>
    </w:p>
    <w:bookmarkEnd w:id="408"/>
    <w:bookmarkStart w:name="z460" w:id="409"/>
    <w:p>
      <w:pPr>
        <w:spacing w:after="0"/>
        <w:ind w:left="0"/>
        <w:jc w:val="both"/>
      </w:pPr>
      <w:r>
        <w:rPr>
          <w:rFonts w:ascii="Times New Roman"/>
          <w:b w:val="false"/>
          <w:i w:val="false"/>
          <w:color w:val="000000"/>
          <w:sz w:val="28"/>
        </w:rPr>
        <w:t xml:space="preserve">
      "Ұлттық қордан қаржыландырудың жоспарланып отырған сомасы" 3-бағанында бюджеттен бөлінген жобаның сомасы көрсетіледі; </w:t>
      </w:r>
    </w:p>
    <w:bookmarkEnd w:id="409"/>
    <w:bookmarkStart w:name="z461" w:id="410"/>
    <w:p>
      <w:pPr>
        <w:spacing w:after="0"/>
        <w:ind w:left="0"/>
        <w:jc w:val="both"/>
      </w:pPr>
      <w:r>
        <w:rPr>
          <w:rFonts w:ascii="Times New Roman"/>
          <w:b w:val="false"/>
          <w:i w:val="false"/>
          <w:color w:val="000000"/>
          <w:sz w:val="28"/>
        </w:rPr>
        <w:t xml:space="preserve">
      "Бюджеттік кредит қаражатының нақты келіп түсімі" 4-бағанында жобаның іске асыруға бөлінген бюджеттен келіп түскен сома көрсетіледі; </w:t>
      </w:r>
    </w:p>
    <w:bookmarkEnd w:id="410"/>
    <w:bookmarkStart w:name="z462" w:id="411"/>
    <w:p>
      <w:pPr>
        <w:spacing w:after="0"/>
        <w:ind w:left="0"/>
        <w:jc w:val="both"/>
      </w:pPr>
      <w:r>
        <w:rPr>
          <w:rFonts w:ascii="Times New Roman"/>
          <w:b w:val="false"/>
          <w:i w:val="false"/>
          <w:color w:val="000000"/>
          <w:sz w:val="28"/>
        </w:rPr>
        <w:t xml:space="preserve">
      "Бюджеттік кредит қаражатының нақты игерілгені" 5-бағанында жобаны іске асыруға бөлінген бюджеттен игерілген ақша сомасы көрсетіледі; </w:t>
      </w:r>
    </w:p>
    <w:bookmarkEnd w:id="411"/>
    <w:bookmarkStart w:name="z463" w:id="412"/>
    <w:p>
      <w:pPr>
        <w:spacing w:after="0"/>
        <w:ind w:left="0"/>
        <w:jc w:val="both"/>
      </w:pPr>
      <w:r>
        <w:rPr>
          <w:rFonts w:ascii="Times New Roman"/>
          <w:b w:val="false"/>
          <w:i w:val="false"/>
          <w:color w:val="000000"/>
          <w:sz w:val="28"/>
        </w:rPr>
        <w:t xml:space="preserve">
      "Бюджеттік кредит қаражатын өтеу" 6-бағанында кредиттік шарттың талаптарына сәйкес өтелуі тиіс кредит сомасы көрсетіледі; </w:t>
      </w:r>
    </w:p>
    <w:bookmarkEnd w:id="412"/>
    <w:bookmarkStart w:name="z464" w:id="413"/>
    <w:p>
      <w:pPr>
        <w:spacing w:after="0"/>
        <w:ind w:left="0"/>
        <w:jc w:val="both"/>
      </w:pPr>
      <w:r>
        <w:rPr>
          <w:rFonts w:ascii="Times New Roman"/>
          <w:b w:val="false"/>
          <w:i w:val="false"/>
          <w:color w:val="000000"/>
          <w:sz w:val="28"/>
        </w:rPr>
        <w:t xml:space="preserve">
      "Қарыздың қалғаны" 7-бағанында кредиттік шарттың талаптарына сәйкес кредит бойынша берешек сомасы көрсетіледі; </w:t>
      </w:r>
    </w:p>
    <w:bookmarkEnd w:id="413"/>
    <w:bookmarkStart w:name="z465" w:id="414"/>
    <w:p>
      <w:pPr>
        <w:spacing w:after="0"/>
        <w:ind w:left="0"/>
        <w:jc w:val="both"/>
      </w:pPr>
      <w:r>
        <w:rPr>
          <w:rFonts w:ascii="Times New Roman"/>
          <w:b w:val="false"/>
          <w:i w:val="false"/>
          <w:color w:val="000000"/>
          <w:sz w:val="28"/>
        </w:rPr>
        <w:t xml:space="preserve">
      "Негізгі қарыз бойынша мерзімі өткен берешек" 8-бағанында кредиттік шарттың талаптарына сәйкес кредит бойынша мерзімі өткен борыштың сомасы көрсетіледі; </w:t>
      </w:r>
    </w:p>
    <w:bookmarkEnd w:id="414"/>
    <w:bookmarkStart w:name="z466" w:id="415"/>
    <w:p>
      <w:pPr>
        <w:spacing w:after="0"/>
        <w:ind w:left="0"/>
        <w:jc w:val="both"/>
      </w:pPr>
      <w:r>
        <w:rPr>
          <w:rFonts w:ascii="Times New Roman"/>
          <w:b w:val="false"/>
          <w:i w:val="false"/>
          <w:color w:val="000000"/>
          <w:sz w:val="28"/>
        </w:rPr>
        <w:t>
      "% игерілгені (өсу қорытындысымен)" 9-бағанында бюджеттен бөлінген игеру пайызы көрсетіледі;</w:t>
      </w:r>
    </w:p>
    <w:bookmarkEnd w:id="415"/>
    <w:bookmarkStart w:name="z467" w:id="416"/>
    <w:p>
      <w:pPr>
        <w:spacing w:after="0"/>
        <w:ind w:left="0"/>
        <w:jc w:val="both"/>
      </w:pPr>
      <w:r>
        <w:rPr>
          <w:rFonts w:ascii="Times New Roman"/>
          <w:b w:val="false"/>
          <w:i w:val="false"/>
          <w:color w:val="000000"/>
          <w:sz w:val="28"/>
        </w:rPr>
        <w:t>
      "Орындалмаған сомасы (мың.теңге) (өсу қорытындысымен)" 10-бағанында бюджеттен бөлінген кредит бойынша пайдаланылмаған ақшаның сомасы көрсетіледі;</w:t>
      </w:r>
    </w:p>
    <w:bookmarkEnd w:id="416"/>
    <w:bookmarkStart w:name="z468" w:id="417"/>
    <w:p>
      <w:pPr>
        <w:spacing w:after="0"/>
        <w:ind w:left="0"/>
        <w:jc w:val="both"/>
      </w:pPr>
      <w:r>
        <w:rPr>
          <w:rFonts w:ascii="Times New Roman"/>
          <w:b w:val="false"/>
          <w:i w:val="false"/>
          <w:color w:val="000000"/>
          <w:sz w:val="28"/>
        </w:rPr>
        <w:t>
      "Мемлекеттік сатып алудың қорытындысы бойынша үнемдеу" 11-бағанында құрылыс-монтаждау жұмыстары мен сатып алған материалдар сатып алуға жүргізілген конкурстық рәсімдердің қорытындысы бойынша үнемдеу сомасы көрсетіледі;</w:t>
      </w:r>
    </w:p>
    <w:bookmarkEnd w:id="417"/>
    <w:bookmarkStart w:name="z469" w:id="418"/>
    <w:p>
      <w:pPr>
        <w:spacing w:after="0"/>
        <w:ind w:left="0"/>
        <w:jc w:val="both"/>
      </w:pPr>
      <w:r>
        <w:rPr>
          <w:rFonts w:ascii="Times New Roman"/>
          <w:b w:val="false"/>
          <w:i w:val="false"/>
          <w:color w:val="000000"/>
          <w:sz w:val="28"/>
        </w:rPr>
        <w:t>
      "Ескертпе" 12-бағанында жоба бойынша қосымша ақпаратпен ескертпе көрсетіледі.</w:t>
      </w:r>
    </w:p>
    <w:bookmarkEnd w:id="4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