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66b" w14:textId="594a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13 қаңтардағы № 12 бұйрығы. Қазақстан Республикасының Әділет министрлігінде 2025 жылғы 15 қаңтарда № 35642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"Тауарларға арналған ілеспе жүкқұжаттарды ресімдеу жөніндегі пилоттық жобаны іске асыру және олардың құжат айналымының қағидалары мен мерзімдерін бекіту туралы" Қазақстан Республикасы Қаржы министрінің 2020 жылғы 16 қарашадағы №1104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21631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26 наурыздағы № 253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4 маусымдағы № 531 бұйрығымен бекітілген Қазақстан Республикасы Қаржы министрлігінің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22932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1 қарашадағы № 1127 бұйрығымен бекітілген Қазақстан Республикасы Қаржы министрлігінің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24999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министрлігінің кейбір бұйрықтарына өзгерістер енгізу туралы" Қазақстан Республикасы Премьер-Министрінің орынбасары - Қаржы министрінің 2022 жылғы 13 сәуірдегі № 401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27559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Қаржы министрлігінің кейбір бұйрықтарына өзгерістер мен толықтырулар енгізу туралы" Қазақстан Республикасы Премьер-Министрінің орынбасары - Қаржы министрінің 2022 жылғы 6 қазандағы № 1040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30077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 министрлігінің кейбір бұйрықтарына өзгерістер енгізу туралы" Қазақстан Республикасы Премьер-Министрінің орынбасары – Қаржы министрінің 2022 жылғы 22 қарашадағы № 1178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30666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