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730f" w14:textId="61c7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Инвестициялар және даму министрлігінің, Қазақстан Республикасы Индустрия және инфрақұрылымдық даму министрінің міндетін атқарушысының және Қазақстан Республикасы Көлік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2025 жылғы 9 қаңтардағы № 7 бұйрығы. Қазақстан Республикасының Әділет министрлігінде 2025 жылғы 10 қаңтарда № 35633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Инвестициялар және даму министрлігінің, Қазақстан Республикасы Индустрия және инфрақұрылымдық даму министрінің міндетін атқарушысының және Қазақстан Республикасы Көлік министрінің өзгерістер енгізілетін бұйрықтарының ұсынылған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министрлігінің Автомобиль жолдары комитеті заңнамада белгіленген тәртіппен: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 Бұйрықпен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Инвестициялар және даму министрлігінің, Қазақстан Республикасы Индустрия және инфрақұрылымдық даму министрінің міндетін атқарушысының және Қазақстан Республикасы Көлік министрінің өзгерістер енгізілетін бұйрықтарының ұсынылған тізбесі 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маңызы бар жалпыға ортақ пайдаланылатын автомобиль жолын (жол учаскесін) ақылы негізде пайдалану туралы" Қазақстан Республикасы Инвестициялар және даму министрінің міндетін атқарушының 2015 жылғы 26 наурыздағы № 317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11144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маңызы бар жалпыға ортақ пайдаланылатын автомобиль жолын (жол учаскесін) ақылы негізде пайдалану туралы" Қазақстан Республикасы Инвестициялар және даму министрінің 2018 жылғы 24 желтоқсандағы № 902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18071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"Республикалық маңызы бар жалпыға ортақ пайдаланылатын автомобиль жолын (жол учаскесін) ақылы негізде пайдалану туралы" Қазақстан Республикасы Инвестициялар және даму министрінің 2018 жылғы 24 желтоқсандағы № 903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18072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"Республикалық маңызы бар жалпыға ортақ пайдаланылатын автомобиль жолын (жол учаскесін) ақылы негізде пайдалану туралы" Қазақстан Республикасы Инвестициялар және даму министрінің 2018 жылғы 24 желтоқсандағы № 904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18073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"Республикалық маңызы бар автомобиль жолының Тараз – Қайнар учаскесін ақылы негізде пайдалану туралы" Қазақстан Республикасы Индустрия және инфрақұрылымдық даму министрінің міндетін атқарушының 2021 жылғы 10 қарашадағы № 581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25114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І-б санатты Өзбекстан Республикасының шекарасы (Ташкентке) – Шымкент – Тараз – Алматы – Қорғас Көкпек, Көктал, Қайнар арқылы (Қазақстан Республикасы шекарасына кіреберістермен және Тараз, Құлан, Қордай асуы айналма жолдарының) республикалық маңызы бар жалпыға ортақ пайдаланылатын автомобиль жолының Тараз – Қайнар 475+525 км (бұдан әрі – км) – 238+000 км учаскесі ақылы негізде (бұдан әрі – ақылы жол (учаске)) пайдаланылатыны;";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ақылы жолдың (учаскенің) бастапқы пункті-475+525 км, ақылы жолдың (учаскенің) соңғы пункті-238+000 км;";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"Республикалық маңызы бар автомобиль жолының Шымкент – Қызылорда учаскесін ақылы негізде пайдалану туралы" Қазақстан Республикасы Индустрия және инфрақұрылымдық даму министрінің міндетін атқарушының 2021 жылғы 10 қарашадағы № 582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25113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ақылы жолдың (учаскенің) ұзындығы-425 км 500 метр;";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"Республикалық маңызы бар автомобиль жолының Щучинск – Көкшетау учаскесін ақылы негізде пайдалану туралы" Қазақстан Республикасы Индустрия және инфрақұрылымдық даму министрінің міндетін атқарушының 2021 жылғы 10 қарашадағы № 583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25112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"Республикалық маңызы бар автомобиль жолының Астана – Павлодар учаскесін ақылы негізде пайдалану туралы" Қазақстан Республикасы Индустрия және инфрақұрылымдық даму министрінің міндетін атқарушының 2021 жылғы 10 қарашадағы № 584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25108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"Республикалық маңызы бар автомобиль жолының "Шымкент – Тараз" учаскесін ақылы негізде пайдалану туралы" Қазақстан Республикасы Индустрия және инфрақұрылымдық даму министрінің міндетін атқарушының 2021 жылғы 10 қарашадағы № 585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25110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"Республикалық маңызы бар автомобиль жолының Қонаев – Талдықорған учаскесін ақылы негізде пайдалану туралы" Қазақстан Республикасы Индустрия және инфрақұрылымдық даму министрінің міндетін атқарушының 2021 жылғы 10 қарашадағы № 586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25109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10-қосымшаға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"Республикалық маңызы бар автомобиль жолының Шымкент – Өзбекстан Республикасының шекарасы (Ташкентке) учаскесін ақылы негізде пайдалану туралы" Қазақстан Республикасы Индустрия және инфрақұрылымдық даму министрінің міндетін атқарушының 2021 жылғы 10 қарашадағы № 587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25111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11-қосымшаға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"Павлодар – Ресей Федерациясының шекарасы (Омбыға) Республикалық маңызы бар жалпыға ортақ пайдаланылатын автомобиль жолын (учаскесін) ақылы негізде пайдалану туралы" Қазақстан Республикасы Көлік министрінің 2023 жылғы 21 қыркүйектегі № 6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33480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Республикалық маңызы бар жалпыға ортақ пайдаланылатын автомобиль жолының I-б, ІІ санатты Ресей Федерациясының шекарасы (Омбыға) – Майқапшағай (ҚХР-ға) Павлодар – Ресей Федерациясының шекарасы (Омбыға) 390+000 километр (бұдан әрі – км) – 191+500 учаскесі ақылы негізде (бұдан әрі – ақылы жол (учаске)) пайдаланылады"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Ақылы жолдың (учаскенің) бастапқы пункті – 390+000 км, ақылы жолдың (учаскенің) соңғы пункті – 191+500 км;";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Ақылы жолдың (учаскенің) ұзындығы – 198 километр 500 метр;";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12-қосымшаға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Республикалық маңызы бар Бейнеу – Ақжігіт жалпыға ортақ пайдаланылатын автомобиль жолын (учаскесін) ақылы негізде пайдалану туралы Қазақстан Республикасы Көлік министрінің 2023 жылғы 21 қыркүйектегі № 7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33461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13-қосымшаға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Көкшетау – Петропавл Республикалық маңызы бар жалпыға ортақ пайдаланылатын автомобиль жолын (учаскесін) ақылы негізде пайдалану туралы Қазақстан Республикасы Көлік министрінің 2023 жылғы 21 қыркүйектегі № 8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33479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14-қосымшаға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Павлодар - Қалбатау Республикалық маңызы бар жалпыға ортақ пайдаланылатын автомобиль жолын (учаскесін) ақылы негізде пайдалану туралы Қазақстан Республикасы Көлік министрінің 2023 жылғы 21 қыркүйектегі № 9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33460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I-б, ІІ санаттағы Ресей Федерациясының шекарасы (Омбыға) – Майқапшағай (Қытай Халық Республикасына) республикалық маңызы бар жалпыға ортақ пайдаланылатын автомобиль жолының Павлодар – Семей – Қалбатау 427+000 – 906+000 километр (бұдан әрі - км) учаскесі (бұдан әрі – ақылы жол (учаске)) ақылы негізде пайдаланылатыны;";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Ақылы жолдың (учаскенің) бастапқы пункті-427+000 км, ақылы жолдың (учаскенің) соңғы пункті-906+000 км;";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5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Ақылы жолдың (учаскенің) ұзындығы-456 километр 200 метр;";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15-қосымшаға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Қазақстан Республикасы Көлік министрінің 2023 жылғы 21 қыркүйектегі № 10 "Ақылы негізде Орал – Ресей Федерациясының шекарасы республикалық маңызы бар жалпыға ортақ пайдаланылатын автомобиль жолын (учаскесін)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33465 болып тіркелген) 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16-қосымшаға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Қазақстан Республикасы Көлік министрінің 2023 жылғы 3 қарашадағы № 54 "Орал – Ресей Федерациясының шекарасы республикалық маңызы бар жалпыға ортақ пайдаланылатын автомобиль жолын (учаскесін) ақылы негізде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33617 болып тіркелген):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Республикалық маңызы бар жалпыға ортақ пайдаланылатын автомобиль жолының ІI санатты Орал - Ресей шекарасы (Саратовқа дейін) Орал - Ресей Федерациясының шекарасы (Саратовқа дейін) 4 + 000 – км (бұдан әрі – км) 104 + 000 км учаскесі ақылы негізде (бұдан әрі – ақылы жол (учаске)) пайдаланылады;";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Ақылы жолдың (учаскенің) бастапқы пункті-4 + 000 км, ақылы жолдың (учаскенің) соңғы пункті-104 + 000 км;";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7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Ақылы жолдың (учаскенің) ұзындығы - 100 км;";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тізбеге </w:t>
      </w:r>
      <w:r>
        <w:rPr>
          <w:rFonts w:ascii="Times New Roman"/>
          <w:b w:val="false"/>
          <w:i w:val="false"/>
          <w:color w:val="000000"/>
          <w:sz w:val="28"/>
        </w:rPr>
        <w:t>17-қосымшаға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І-а санатты "Көкшетау арқылы Астана – Петропавл" жалпы пайдаланымдағы республикалық маңызы бар автомобиль жолының "Астана – Щучинск" 18+772 километр (бұдан әрі-км) – 230+250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18,772 км - 83 км (64 км 228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 83 км – 109 км (26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Барап 109 км – 122 км (13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 122 км – 146 км (24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 146 км – 193 км (47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 сал 193 км – 206 км (13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206 км - 230,250 км (24 км 250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(211 км 478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автокөлектер,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автокөлектері,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І-а санатты "Ресей Федерациясы шекарасы (Екатеринбургке) – Алматы" Қостанай, Астана, Қарағанды арқылы республикалық маңызы бар жалпы пайдаланымдағы автомобиль жолының "Астана – Теміртау" 1291 + 335 километр (бұдан әрі-км) – 1425 + 422 км учаскесі: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1291+335 км -1327+920 (36 км 585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1327+920 км -1354+700 км (26 км 780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Ошаганды 1354+700 км -1402+685 км (47 км 985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Темиртау 1402+685 км -1425+422 км (22 км 737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(134 км 087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Инвестициялар және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І-б санатты "Алматы – Шелек – Қорғас" жалпы пайдаланымдағы республикалық маңызы бар автомобиль жолының "Алматы – Қорғас" 25 + 800 километр (бұдан әрі-км) – 320 + 800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25+800 км - 38+200 км (12 км 400 метров)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Балтабай 38+200 км - 120+700 км (82 км 500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 120+700 км - 204+650 км (83 км 900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 204+650 км - 254+900 км (50 км 200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254+900 км - 320+800 км (66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(295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2,8088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І-а санатты "Алматы – Өскемен (Сарқандтың, Аягөздің айналма жолдарымен және Мұқры шатқалының кiреберiсімен)" жалпы пайдаланымдағы республикалық маңызы бар автомобиль жолының "Алматы – Қонаев" 25 + 045 километр (бұдан әрі-км) – 67 + 000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Жанаталап 25+045 км -52+300 км (27 км 255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52+300 км –67 км (14 км 700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(41 км 955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мөлшемелері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І-б санатты "Алматы – Ташкент – Термез" республикалық маңызы бар жалпыға ортақ пайдаланылатын автомобиль жолының "Тараз – Қайнар" 475+525 километр (бұдан әрі-км) – 238+000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475+525 км - 453+550 км (21 км 975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453+550 км - 381+500 км (72 км 050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381+500 км - 352+800 км (28 км 700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352+800 км - 332+800 км (20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332+800 км - 238+000 км (94 км 800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(237 км 525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2,2616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мөлшемелері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І-б санатты "Ресей Федерациясының шекарасы (Самараға) – Шымкент" республикалық маңызы бар жалпыға ортақ пайдаланылатын автомобиль жолының "Шымкент – Қызылорда" 2252 + 000 километр (бұдан әрі-км) – 1805 + 500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2252+000 км - 2234+500 км (17 км 500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2234+500 км - 2218+750 км (15 км 750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2218+750 км - 2184+700 км (34 км 050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2184+700 км - 2137+700 км (47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2137+700 км - 2116+000 км (21 км 700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2095+000 км - 2077+400 км (17 км 600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2077+400 км - 2056+900 км (20 км 500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2056+900 км - 2007+900 км (49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2007+900 км - 1958+940 км (48 км 960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1958+940 км - 1912+990 км (45 км 950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1912+990 км - 1825+960 км (87 км 030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1825+960 км - 1805+500 км (20 км 460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(425 км 500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1,9745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583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I-б санатты "Астана – Петропавл", Көкшетау арқылы республикалық маңызы бар жалпыға ортақ пайдаланылатын автомобиль жолының "Щучинск – Көкшетау" 230 + 250 километр (бұдан әрі-км) - 291 + 000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230+250 км – 267 км(36 км 750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267+000 км – 291+000 км (24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(60 км 750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І-а санатты "Астана – Ерейментау – Шідерті" республикалық маңызы бар жалпыға ортақ пайдаланылатын, І-а санатты "Қызылорда – Павлодар – Успенка – Ресей Федерациясының шекарасы" республикалық маңызы бар жалпыға ортақ пайдаланылатын "Астана – Павлодар" 16+000 километр (бұдан әрі-км) – 1367+000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16+000 км – 39+000 км (23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39+000 км – 73+275 км (34 км 275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73+275 км – 160+050 км (86 км 775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160+050 км – 198+436 км (38 км 386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198+436 км –230+000 км (31 км 564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259+000 км – 1262+410 км(56 км 410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1262+410 км – 1275+410 км (13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1275+410 км – 1306+200 км (30 км 790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1306+200 км – 1318+200 км (12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1318+200 км – 1367+000 км (48 км 800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(375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3,3667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2,8629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3,5699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І-б санатты учаскесі Көкпек, Көктал, Қайнар арқылы өтетін "Өзбекстан Республикасының шекарасы – Шымкент – Тараз – Алматы – Қорғас (Қазақстан Республикасының шекарасына кіреберістермен және Тараз, Құлан, Қордай асуы айналма жолдарымен)" республикалық маңызы бар жалпыға ортақ пайдаланылатын автомобиль жолының "Шымкент – Тараз" 674 +000 километр (бұдан әрі-км) - 534+700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674+000 км - 653+150 км (20 км 850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653+150 км - 632+000 км (21 км 150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593+000 км - 557+000 км (36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546+000 км - 534+700 км (11 км 300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(89 км 300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мөлешерлемелері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I-б санатты "Алматы – Өскемен – Шемонайха – Ресей Федерациясының шекарасы (Сарқанд, Аягөз айналма жолдарымен және Мұқры шатқалына кіреберісімен)" республикалық маңызы бар жалпыға ортақ пайдаланылатын автомобиль жолының "Қонаев – Талдықорған" 67+000 километр (бұдан әрі-км) – 253+000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67+000 км - 84+400 км (17 км 400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84+400 км - 122+750 км (38 км 350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122+750 км - 188+300 км (65 км 550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188+300 км - 234+050 км (45 км 750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234+050 км - 253+000 км (18 950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(186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I-б санатты "Өзбекстан Республикасының шекарасы (Ташкентке) – Шымкент – Тараз – Алматы – Қорғас" Көкпек, Көктал, Қайнар арқылы (Қазақстан Республикасы шекарасына кіреберістермен және Тараз, Құлан, Қордай асуы айналма жолдарының) республикалық маңызы бар жалпыға ортақ пайдаланылатын автомобиль жолының "Шымкент – Өзбекстан Республикасының шекарасы (Ташкентке)" 719+000 километр (бұдан әрі-км) – 803+000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719+000 км - 733+000 км (14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733+000 км - 762+900 км (29 км 900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762+900 км - 774+900 км (12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774+900 км - 803+000 км (28 км 100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(84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жалпыға ортақ пайдаланылатын автомобиль жолының І-б, ІІ санатты Ресей Федерациясының шекарасы (Омбыға) – Майқапшағай (Қытай Халық Республикасына) Павлодар – Ресей Федерациясының шекарасы (Омбыға) 390+000 километр (бұдан әрі – км) - 191+500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- АЕК):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390+000 км –369+710 км (20 км 290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369+710 км –336+530 км (33 км 180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336+530 км –251+490 км (85 км 040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251+490 км – 191+500 км (59 км 990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(198 км 500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жалпыға ортақ пайдаланылатын автомобиль жолының ІI санатты Бейнеу – Ақжігіт учаскесі километр (бұдан әрі – км) 0+000 – 85+000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-АЕК)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0+000 км – 85+000 км (85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 тағы бар лық маршрут бойынша жиыны (85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I-б, ІІ санатты Астана – Петропавл, Көкшетау арқылы республикалық маңызы бар жалпыға ортақ пайдаланылатын автомобиль жолының Көкшетау – Петропавл 304+000 километр (бұдан әрі-км) – 473+000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-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– 314 км (10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– 354 км (40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– 367 км (13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– 450 км (83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– 473 км (23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(169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I-б, II санаттағы Ресей Федерациясының шекарасы (Омбыға) – Майқапшағай (Қытай Халық Республикасына) республикалық маңызы бар жалпыға ортақ пайдаланылатын автомобиль жолының автомобиль жолының Павлодар – Семей - Қалбатау 427+000 километр (бұдан әрі-км) – 906+000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- АЕК):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427+000 км - 434+500 км (7 км 500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434+500 км – 461+980 км (27 км 480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461+980 км - 525+700 км (63 км 720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525+700 км - 597+880 км (72 км 180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597+880 км - 652+645 км (54 км 765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652+645 км - 690+119 км (37 км 474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690+119 км – 728-200 км (38 км 081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728+200 км – 733-200 км (5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756+000 км – 764+062 км (8 км 062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764+062 км – 806+740 км (42 км 678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806+740 км - 858+400 км (51 км 660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858+400 км - 873+400 км (15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873+400 км - 906+000 км (32 км 600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(456 км 200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3,6186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ІII санаттағы Ресей Федерация шекарасы (Самараға) – Орал республикалық маңызы бар жалпыға ортақ пайдаланылатын автомобиль жолының Орал – Ресей Федерация шекарасы (Самараға) 195 + 000 километр (бұдан әрі-км) – 251+ 000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- АЕК):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195+000 км -219+000 км (24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219+000 км -251+000 км (32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(56км)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0,4469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құрадының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автопойыздар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құралының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автопойыздар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Тізбеге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маңызы бар жалпыға ортақ пайдаланылатын автомобиль жолының ІI санатты Орал - Ресей Федерациясының шекарасы (Саратовқа) Орал – Тасқала - Ресей шекарасы (Саратовқа) 4 + 000 километр (бұдан әрі-км) –104 + 000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көрсеткіштер (бұдан әрі - АЕК):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4+000 км -31+000 км (27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31+000 км – 76+400 км (45 км 400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76+400 км -104+000 км (27 км 600 метр)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(100 км)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АЕК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