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d64d" w14:textId="f09d6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маңызы бар жалпыға ортақ пайдаланылатын автомобиль жолының Қызылорда – Арал учаскесін ақылы негізде пайдалану туралы</w:t>
      </w:r>
    </w:p>
    <w:p>
      <w:pPr>
        <w:spacing w:after="0"/>
        <w:ind w:left="0"/>
        <w:jc w:val="both"/>
      </w:pPr>
      <w:r>
        <w:rPr>
          <w:rFonts w:ascii="Times New Roman"/>
          <w:b w:val="false"/>
          <w:i w:val="false"/>
          <w:color w:val="000000"/>
          <w:sz w:val="28"/>
        </w:rPr>
        <w:t>Қазақстан Республикасы Көлік министрінің 2025 жылғы 9 қаңтардағы № 6 бұйрығы. Қазақстан Республикасының Әділет министрлігінде 2025 жылғы 10 қаңтарда № 35632 болып тіркелді</w:t>
      </w:r>
    </w:p>
    <w:p>
      <w:pPr>
        <w:spacing w:after="0"/>
        <w:ind w:left="0"/>
        <w:jc w:val="both"/>
      </w:pPr>
      <w:bookmarkStart w:name="z1" w:id="0"/>
      <w:r>
        <w:rPr>
          <w:rFonts w:ascii="Times New Roman"/>
          <w:b w:val="false"/>
          <w:i w:val="false"/>
          <w:color w:val="000000"/>
          <w:sz w:val="28"/>
        </w:rPr>
        <w:t xml:space="preserve">
      "Автомобиль жолдары туралы" Қазақстан Республикасы Заңының 12 - бабы 2-тармағының </w:t>
      </w:r>
      <w:r>
        <w:rPr>
          <w:rFonts w:ascii="Times New Roman"/>
          <w:b w:val="false"/>
          <w:i w:val="false"/>
          <w:color w:val="000000"/>
          <w:sz w:val="28"/>
        </w:rPr>
        <w:t>29)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II санаттағы Ресей Федерациясы шекарасы (Самара) – Шымкент республикалық маңызы бар жалпы пайдаланымдағы автомобиль жолының Қызылорда – Арал 1806+000 – 1351+150 километр (бұдан әрі – км) учаскесі (бұдан әрі – ақылы жол (учаске)) ақылы негізде пайдаланылады;</w:t>
      </w:r>
    </w:p>
    <w:bookmarkEnd w:id="2"/>
    <w:bookmarkStart w:name="z4" w:id="3"/>
    <w:p>
      <w:pPr>
        <w:spacing w:after="0"/>
        <w:ind w:left="0"/>
        <w:jc w:val="both"/>
      </w:pPr>
      <w:r>
        <w:rPr>
          <w:rFonts w:ascii="Times New Roman"/>
          <w:b w:val="false"/>
          <w:i w:val="false"/>
          <w:color w:val="000000"/>
          <w:sz w:val="28"/>
        </w:rPr>
        <w:t xml:space="preserve">
      2) Келесі баламалы жолдар арқылы жүре алады: "Қызылорда – Павлодар – Успенка – Ресей Федерациясы шекарасы" республикалық маңызы бар автожолының "Қызылорда – Жезқазған" учаскесі, "Жезқазған – Петропавловск" республикалық маңызы бар автожолының "Жезқазған – Арқалық" учаскесі, "Арқалық – Торғай" облыстық маңызы бар автожолы, "Торғай – Шеген – Ақшығанақ – Дүкен – Ырғыз" аудандық маңызы бар автожолы, "Ресей Федерациясы шекарасы (Самараға) – Шымкент" республикалық маңызы бар автожолының "Ырғыз – Арал" учаскесі; </w:t>
      </w:r>
    </w:p>
    <w:bookmarkEnd w:id="3"/>
    <w:bookmarkStart w:name="z5" w:id="4"/>
    <w:p>
      <w:pPr>
        <w:spacing w:after="0"/>
        <w:ind w:left="0"/>
        <w:jc w:val="both"/>
      </w:pPr>
      <w:r>
        <w:rPr>
          <w:rFonts w:ascii="Times New Roman"/>
          <w:b w:val="false"/>
          <w:i w:val="false"/>
          <w:color w:val="000000"/>
          <w:sz w:val="28"/>
        </w:rPr>
        <w:t>
      3) ақылы жолдың (учаскенің) бастапқы пункті –1806+000 км, ақылы жолдың (учаскенің) соңғы пункті –1351+150 км;</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ақылы жолдың (учаскенің) басқа автомобиль жолдарымен қиылысулар және басқа автомобиль жолдарына қосылулар тізбесі;</w:t>
      </w:r>
    </w:p>
    <w:bookmarkEnd w:id="5"/>
    <w:p>
      <w:pPr>
        <w:spacing w:after="0"/>
        <w:ind w:left="0"/>
        <w:jc w:val="both"/>
      </w:pPr>
      <w:r>
        <w:rPr>
          <w:rFonts w:ascii="Times New Roman"/>
          <w:b w:val="false"/>
          <w:i w:val="false"/>
          <w:color w:val="000000"/>
          <w:sz w:val="28"/>
        </w:rPr>
        <w:t>
      5) ақылы жолдың (учаскенің) техникалық сыныптамасы – II, ақылы жолдың (учаскенің) негізгі параметрлері:</w:t>
      </w:r>
    </w:p>
    <w:p>
      <w:pPr>
        <w:spacing w:after="0"/>
        <w:ind w:left="0"/>
        <w:jc w:val="both"/>
      </w:pPr>
      <w:r>
        <w:rPr>
          <w:rFonts w:ascii="Times New Roman"/>
          <w:b w:val="false"/>
          <w:i w:val="false"/>
          <w:color w:val="000000"/>
          <w:sz w:val="28"/>
        </w:rPr>
        <w:t>
      автомобиль жолымен жүріп өту жолақтың ені – кемінде 3,75 метр;</w:t>
      </w:r>
    </w:p>
    <w:p>
      <w:pPr>
        <w:spacing w:after="0"/>
        <w:ind w:left="0"/>
        <w:jc w:val="both"/>
      </w:pPr>
      <w:r>
        <w:rPr>
          <w:rFonts w:ascii="Times New Roman"/>
          <w:b w:val="false"/>
          <w:i w:val="false"/>
          <w:color w:val="000000"/>
          <w:sz w:val="28"/>
        </w:rPr>
        <w:t>
      автомобиль жолындағы қозғалыс жолағының саны – екі бағытта – бір жолақ;</w:t>
      </w:r>
    </w:p>
    <w:bookmarkStart w:name="z7" w:id="6"/>
    <w:p>
      <w:pPr>
        <w:spacing w:after="0"/>
        <w:ind w:left="0"/>
        <w:jc w:val="both"/>
      </w:pPr>
      <w:r>
        <w:rPr>
          <w:rFonts w:ascii="Times New Roman"/>
          <w:b w:val="false"/>
          <w:i w:val="false"/>
          <w:color w:val="000000"/>
          <w:sz w:val="28"/>
        </w:rPr>
        <w:t>
      6) ақылы жолдың (учаскенің) ұзақтығы – 454 км 850 метр;</w:t>
      </w:r>
    </w:p>
    <w:bookmarkEnd w:id="6"/>
    <w:bookmarkStart w:name="z8" w:id="7"/>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2 - қосымшаға</w:t>
      </w:r>
      <w:r>
        <w:rPr>
          <w:rFonts w:ascii="Times New Roman"/>
          <w:b w:val="false"/>
          <w:i w:val="false"/>
          <w:color w:val="000000"/>
          <w:sz w:val="28"/>
        </w:rPr>
        <w:t xml:space="preserve"> сәйкес ақылы автомобиль жолы (учаскесі) арқылы жүріп өту үшін төлем мөлшерлемелері айқындалатыны;</w:t>
      </w:r>
    </w:p>
    <w:bookmarkEnd w:id="7"/>
    <w:bookmarkStart w:name="z9" w:id="8"/>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3- қосымшаға</w:t>
      </w:r>
      <w:r>
        <w:rPr>
          <w:rFonts w:ascii="Times New Roman"/>
          <w:b w:val="false"/>
          <w:i w:val="false"/>
          <w:color w:val="000000"/>
          <w:sz w:val="28"/>
        </w:rPr>
        <w:t xml:space="preserve"> сәйкес басқа автомобиль жолымен баламалы түрде жүре алмайтын, іргелес елді мекендердің тізбесі;</w:t>
      </w:r>
    </w:p>
    <w:bookmarkEnd w:id="8"/>
    <w:bookmarkStart w:name="z10" w:id="9"/>
    <w:p>
      <w:pPr>
        <w:spacing w:after="0"/>
        <w:ind w:left="0"/>
        <w:jc w:val="both"/>
      </w:pPr>
      <w:r>
        <w:rPr>
          <w:rFonts w:ascii="Times New Roman"/>
          <w:b w:val="false"/>
          <w:i w:val="false"/>
          <w:color w:val="000000"/>
          <w:sz w:val="28"/>
        </w:rPr>
        <w:t xml:space="preserve">
      9) ақылы жолды (учаскені) ақылы негізде пайдалану мерзімі – 20 жыл деп белгіленсін. </w:t>
      </w:r>
    </w:p>
    <w:bookmarkEnd w:id="9"/>
    <w:bookmarkStart w:name="z11" w:id="10"/>
    <w:p>
      <w:pPr>
        <w:spacing w:after="0"/>
        <w:ind w:left="0"/>
        <w:jc w:val="both"/>
      </w:pPr>
      <w:r>
        <w:rPr>
          <w:rFonts w:ascii="Times New Roman"/>
          <w:b w:val="false"/>
          <w:i w:val="false"/>
          <w:color w:val="000000"/>
          <w:sz w:val="28"/>
        </w:rPr>
        <w:t>
      2. Қазақстан Республикасы Көлік министрлігінің Автомобиль жолдары комитеті заңнамада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3" w:id="12"/>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12"/>
    <w:bookmarkStart w:name="z14"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3"/>
    <w:bookmarkStart w:name="z15"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2025 жылғы 9 қаңтардағы</w:t>
            </w:r>
            <w:r>
              <w:br/>
            </w:r>
            <w:r>
              <w:rPr>
                <w:rFonts w:ascii="Times New Roman"/>
                <w:b w:val="false"/>
                <w:i w:val="false"/>
                <w:color w:val="000000"/>
                <w:sz w:val="20"/>
              </w:rPr>
              <w:t>№ 6 Бұйрығына</w:t>
            </w:r>
            <w:r>
              <w:br/>
            </w:r>
            <w:r>
              <w:rPr>
                <w:rFonts w:ascii="Times New Roman"/>
                <w:b w:val="false"/>
                <w:i w:val="false"/>
                <w:color w:val="000000"/>
                <w:sz w:val="20"/>
              </w:rPr>
              <w:t>1 қосымша</w:t>
            </w:r>
          </w:p>
        </w:tc>
      </w:tr>
    </w:tbl>
    <w:bookmarkStart w:name="z17" w:id="15"/>
    <w:p>
      <w:pPr>
        <w:spacing w:after="0"/>
        <w:ind w:left="0"/>
        <w:jc w:val="left"/>
      </w:pPr>
      <w:r>
        <w:rPr>
          <w:rFonts w:ascii="Times New Roman"/>
          <w:b/>
          <w:i w:val="false"/>
          <w:color w:val="000000"/>
        </w:rPr>
        <w:t xml:space="preserve"> Ақылы жолдың (учаскенің) басқа автомобиль жолдарымен қиылыстарының және басқа автомобиль жолдарымен түйісулерінің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Қиылыстар мен түйісулер мекенжайы км +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қиылысу мен түйісу бойынша елді мекендердің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1792+982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Баймұрат батыр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1789+879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Талдыарал кенті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уаданы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1772+761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Шіркейлі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1770+702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Ілиясов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1759+973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1748+989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Іңкәрдария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1739+482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кенті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1735+262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1727+416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Аққошкар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1723+436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Бұхарбай батыр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1718+934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1708+857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кенті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1690+013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1685+439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1679+882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1675+180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1660+471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Иркол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1650+631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Төребай би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1645+531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1631+588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Шошқакөл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1626+561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1614+881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Белтарық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1605+935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Кемесалған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1594+201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Диірментөбе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1578+112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Елшібай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1570+597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1568+289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1563+257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разъезді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1555+172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разъезді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1547+588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разъезді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1539+492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Байқожа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1533+954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1521+107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разъезді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1511+776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1501+839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әскер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1496+392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Күбек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1486+505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Ойынды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1481+127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1473+103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 би кенті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1443+002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Ақбай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1433+812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1425+322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Сорбеткей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1418+570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Санияз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1409+717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1399+547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Аралқұм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1383+643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1375+887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Тасбугет раъезді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1367+087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Алтықұдық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1361+387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Жақсықылыш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1357+105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w:t>
            </w:r>
          </w:p>
        </w:tc>
      </w:tr>
    </w:tbl>
    <w:bookmarkStart w:name="z18" w:id="16"/>
    <w:p>
      <w:pPr>
        <w:spacing w:after="0"/>
        <w:ind w:left="0"/>
        <w:jc w:val="both"/>
      </w:pPr>
      <w:r>
        <w:rPr>
          <w:rFonts w:ascii="Times New Roman"/>
          <w:b w:val="false"/>
          <w:i w:val="false"/>
          <w:color w:val="000000"/>
          <w:sz w:val="28"/>
        </w:rPr>
        <w:t>
      Ескертпе: аббревиатуралардың толық жазылуы:</w:t>
      </w:r>
    </w:p>
    <w:bookmarkEnd w:id="16"/>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м –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 қосымша</w:t>
            </w:r>
          </w:p>
        </w:tc>
      </w:tr>
    </w:tbl>
    <w:bookmarkStart w:name="z20" w:id="17"/>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17"/>
    <w:bookmarkStart w:name="z21" w:id="18"/>
    <w:p>
      <w:pPr>
        <w:spacing w:after="0"/>
        <w:ind w:left="0"/>
        <w:jc w:val="both"/>
      </w:pPr>
      <w:r>
        <w:rPr>
          <w:rFonts w:ascii="Times New Roman"/>
          <w:b w:val="false"/>
          <w:i w:val="false"/>
          <w:color w:val="000000"/>
          <w:sz w:val="28"/>
        </w:rPr>
        <w:t>
      II санаттағы Ресей Федерациясы (Самара) – Шымкент республикалық маңызы бар жалпыға ортақ пайдаланылатын автомобиль жолының Қызылорда - Арал 1806+000 – км 1351+150 км учаскесі:</w:t>
      </w:r>
    </w:p>
    <w:bookmarkEnd w:id="18"/>
    <w:p>
      <w:pPr>
        <w:spacing w:after="0"/>
        <w:ind w:left="0"/>
        <w:jc w:val="both"/>
      </w:pPr>
      <w:r>
        <w:rPr>
          <w:rFonts w:ascii="Times New Roman"/>
          <w:b w:val="false"/>
          <w:i w:val="false"/>
          <w:color w:val="000000"/>
          <w:sz w:val="28"/>
        </w:rPr>
        <w:t>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 дейін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 дейін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 дейін автопоездар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 жоғары 15 т дейінгі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 жоғары жүк автомобильдері, оның ішінде тіркемелері бар ершікті тартқыштар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1806+000 км - 1738+850 км (67 км 150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1738+850 км –1690+600 км (48 км 250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1690+600 км – 1600+000 км (90 км 600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км 000 – 1568+171 км (31 км 829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1568+ 171 км –1518+171 км (50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1518+171 км –1472+300 км (45 км 871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 км 300 –1442+300 км (30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1442+300 км –1351+150 км (91 км 150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 тағы барлық маршрут бойынша жиыны (454 км 850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3,6349</w:t>
            </w:r>
          </w:p>
        </w:tc>
      </w:tr>
    </w:tbl>
    <w:bookmarkStart w:name="z22" w:id="19"/>
    <w:p>
      <w:pPr>
        <w:spacing w:after="0"/>
        <w:ind w:left="0"/>
        <w:jc w:val="both"/>
      </w:pPr>
      <w:r>
        <w:rPr>
          <w:rFonts w:ascii="Times New Roman"/>
          <w:b w:val="false"/>
          <w:i w:val="false"/>
          <w:color w:val="000000"/>
          <w:sz w:val="28"/>
        </w:rPr>
        <w:t>
      1) абоненттік төлем – автомобиль жолдары саласындағы уәкілетті мемлекеттік орган белгілеген ақылы учаскелер бойынша жол жүру ақысы, ақылы учаскеге іргелес елді мекендерде тіркелген жергілікті автокөлік құралдары үшін белгілі бір уақыт кезеңіне абонемент түрінде бір ауданнан тыс жерде бір айға немесе бір жылға ауысқан кезде;</w:t>
      </w:r>
    </w:p>
    <w:bookmarkEnd w:id="19"/>
    <w:bookmarkStart w:name="z23" w:id="20"/>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w:t>
      </w:r>
    </w:p>
    <w:bookmarkEnd w:id="20"/>
    <w:p>
      <w:pPr>
        <w:spacing w:after="0"/>
        <w:ind w:left="0"/>
        <w:jc w:val="both"/>
      </w:pPr>
      <w:r>
        <w:rPr>
          <w:rFonts w:ascii="Times New Roman"/>
          <w:b w:val="false"/>
          <w:i w:val="false"/>
          <w:color w:val="000000"/>
          <w:sz w:val="28"/>
        </w:rPr>
        <w:t>
      бір айға (күнтізбелік 30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 дейін жүк автомобильдері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 дейін жүк автомобильдері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 дейін автопоездар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 жоғары 15 т дейінгі жүк автомобильдері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 жоғары жүк автомобильдері, оның ішінде тіркемелері бар ершікті тартқыштар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 (бұдан әрі - тн) дейін жүк автомобильдері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 дейін жүк автомобильдері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 дейін автопоездар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 жоғары 15 т дейінгі жүк автомобильдері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 жоғары жүк автомобильдері, оның ішінде тіркемелері бар ершікті тартқыштар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bl>
    <w:bookmarkStart w:name="z24" w:id="21"/>
    <w:p>
      <w:pPr>
        <w:spacing w:after="0"/>
        <w:ind w:left="0"/>
        <w:jc w:val="both"/>
      </w:pPr>
      <w:r>
        <w:rPr>
          <w:rFonts w:ascii="Times New Roman"/>
          <w:b w:val="false"/>
          <w:i w:val="false"/>
          <w:color w:val="000000"/>
          <w:sz w:val="28"/>
        </w:rPr>
        <w:t>
      3) аймақ – жүк көтергіштігі мен көлік құралының түріне байланысты өзінің ұзақтығы мен жол ақысының белгілі бір мөлшері бар ақылы учаскенің жол сегменті;</w:t>
      </w:r>
    </w:p>
    <w:bookmarkEnd w:id="21"/>
    <w:bookmarkStart w:name="z25" w:id="22"/>
    <w:p>
      <w:pPr>
        <w:spacing w:after="0"/>
        <w:ind w:left="0"/>
        <w:jc w:val="both"/>
      </w:pPr>
      <w:r>
        <w:rPr>
          <w:rFonts w:ascii="Times New Roman"/>
          <w:b w:val="false"/>
          <w:i w:val="false"/>
          <w:color w:val="000000"/>
          <w:sz w:val="28"/>
        </w:rPr>
        <w:t>
      4) алдын-ала төлеу – ақылы учаскеге кіргенге дейін пайдаланушы дербес шотқа және/немесе мемлекеттік тіркеу нөмірлік белгісінің шотына есептеген ақшалай қаражат, оның сомасы жол ақысын төлеу үшін жеткілікті;</w:t>
      </w:r>
    </w:p>
    <w:bookmarkEnd w:id="22"/>
    <w:bookmarkStart w:name="z26" w:id="23"/>
    <w:p>
      <w:pPr>
        <w:spacing w:after="0"/>
        <w:ind w:left="0"/>
        <w:jc w:val="both"/>
      </w:pPr>
      <w:r>
        <w:rPr>
          <w:rFonts w:ascii="Times New Roman"/>
          <w:b w:val="false"/>
          <w:i w:val="false"/>
          <w:color w:val="000000"/>
          <w:sz w:val="28"/>
        </w:rPr>
        <w:t>
      5) жергілікті автокөлік – бір аудан шегінен тыс қозғалу кезінде ақылы учаскесіне іргелес әкімшілік- аумақтық бірлікте (облыстың ауданы) белгіленген тәртіппен тіркелген көлік құралы.</w:t>
      </w:r>
    </w:p>
    <w:bookmarkEnd w:id="23"/>
    <w:bookmarkStart w:name="z27" w:id="24"/>
    <w:p>
      <w:pPr>
        <w:spacing w:after="0"/>
        <w:ind w:left="0"/>
        <w:jc w:val="both"/>
      </w:pPr>
      <w:r>
        <w:rPr>
          <w:rFonts w:ascii="Times New Roman"/>
          <w:b w:val="false"/>
          <w:i w:val="false"/>
          <w:color w:val="000000"/>
          <w:sz w:val="28"/>
        </w:rPr>
        <w:t>
      Ескертпе: аббревиатуралардың толық жазылуы:</w:t>
      </w:r>
    </w:p>
    <w:bookmarkEnd w:id="24"/>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т -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 қосымша</w:t>
            </w:r>
          </w:p>
        </w:tc>
      </w:tr>
    </w:tbl>
    <w:bookmarkStart w:name="z29" w:id="25"/>
    <w:p>
      <w:pPr>
        <w:spacing w:after="0"/>
        <w:ind w:left="0"/>
        <w:jc w:val="left"/>
      </w:pPr>
      <w:r>
        <w:rPr>
          <w:rFonts w:ascii="Times New Roman"/>
          <w:b/>
          <w:i w:val="false"/>
          <w:color w:val="000000"/>
        </w:rPr>
        <w:t xml:space="preserve"> Басқа автомобиль жолымен баламалы түрде жүре алмайтын, іргелес елді мекендердің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Баймұрат батыр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Талдыарал кенті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кенті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ІІІ-Интернационал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 Оңғар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Иркол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Төребай би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Шошқакөл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Белтақыр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Кемесалған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Диірментөбе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Елшібай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разъезді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разъезді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разъезді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Байқожа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разъезді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әскер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Күбек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Ойынды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 би кенті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Ақбай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Сорбеткей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Санияз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Аралқұм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Тасбугет разъезді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Алтықұдық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Жақсықылыш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