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5794" w14:textId="ad45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"Әуежай қызметінің құрамына кіретін әуеайлаққа және жерде қызмет көрсету тауарларының, жұмыстарының, қызметтерінің тізбесін бекіту туралы" Қазақстан Республикасы Инвестициялар және даму министрінің 2018 жылғы 30 қазандағы № 749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8 қаңтардағы № 2 бұйрығы. Қазақстан Республикасының Әділет министрлігінде 2025 жылғы 9 қаңтарда № 35627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"Әуежай қызметінің құрамына кіретін әуеайлаққа және жерде қызмет көрсету тауарларының, жұмыстарының, қызметтерінің тізбесін бекіту туралы" Қазақстан Республикасы Инвестициялар және даму министрінің 2018 жылғы 30 қазандағы № 749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17718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Әуежай қызметінің құрамына кіретін әуеайлаққа және жерде қызмет көрсету тауарларының, жұмыстарының,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"9-бөлім. Жер үсті көлігі";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Мыналарды қоса алғанда, жолаушыларды жер үсті көлігімен жеткізуін қамтамасыз ету: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құралын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жолаушыларды әуе кемесіне дейін және кері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құралын алу.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Мыналарды қоса алғанда, экипажды жер үсті көлігімен жеткізуін қамтамасыз ету: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құралдарын (автобус, шағын автобус);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әуе кемесіне және кері қарай экипажды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құралдарды алу.".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Көлік министрлігінің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