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3f8f" w14:textId="4cb3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"Дәрежелерді беру қағидаларын бекіту туралы" Қазақстан Республикасы Білім және ғылым министрінің 2011 жылғы 31 наурыздағы № 127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6 қаңтардағы № 4 бұйрығы. Қазақстан Республикасының Әділет министрлігінде 2025 жылғы 9 қаңтарда № 35625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"Дәрежелерді беру қағидаларын бекіту туралы" Қазақстан Республикасы Білім және ғылым министрінің 2011 жылы 31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6951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Дәрежелерді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"5. Диссертация өзі жазу, ішкі бірлік, ғылыми жаңашылдық, дәйектілік, практикалық құндылық пен академиялық адалдық принциптері сақтала отырып орындалады.</w:t>
      </w:r>
    </w:p>
    <w:bookmarkEnd w:id="1"/>
    <w:p>
      <w:pPr>
        <w:spacing w:after="0"/>
        <w:ind w:left="0"/>
        <w:jc w:val="both"/>
      </w:pPr>
      <w:r>
        <w:rPr>
          <w:rFonts w:ascii="Times New Roman"/>
          <w:b w:val="false"/>
          <w:i w:val="false"/>
          <w:color w:val="000000"/>
          <w:sz w:val="28"/>
        </w:rPr>
        <w:t xml:space="preserve">
      Өзі жазу принципі диссертацияны докторанттың өзі жазуын және диссертация авторының ғылымға, техника мен технологиялардың дамуына қосқан жеке үлесін танытады. Вариативті деректерді статистикалық іріктеу үшін жасанды интеллектіні қолдануға рұқсат етіледі. </w:t>
      </w:r>
    </w:p>
    <w:p>
      <w:pPr>
        <w:spacing w:after="0"/>
        <w:ind w:left="0"/>
        <w:jc w:val="both"/>
      </w:pPr>
      <w:r>
        <w:rPr>
          <w:rFonts w:ascii="Times New Roman"/>
          <w:b w:val="false"/>
          <w:i w:val="false"/>
          <w:color w:val="000000"/>
          <w:sz w:val="28"/>
        </w:rPr>
        <w:t>
      Диссертацияны дайындау үшін жасанды интеллект технологияларын қолданған кезде оның ғылыми нәтижелерін, ережелерін, ұсынымдары мен қорытындыларын автор өз бетінше тұжырымдауы керек.</w:t>
      </w:r>
    </w:p>
    <w:p>
      <w:pPr>
        <w:spacing w:after="0"/>
        <w:ind w:left="0"/>
        <w:jc w:val="both"/>
      </w:pPr>
      <w:r>
        <w:rPr>
          <w:rFonts w:ascii="Times New Roman"/>
          <w:b w:val="false"/>
          <w:i w:val="false"/>
          <w:color w:val="000000"/>
          <w:sz w:val="28"/>
        </w:rPr>
        <w:t>
      Ішкі бірлік принципі диссертацияның ішкі бірлігінің болуын, диссертацияның барлық бөлімдері мен ережелері логикалық түрде өзара байланысты болуын; ғылыми ережелер, алынған нәтижелер мен ұсынымдар диссертацияда қойылған мақсаттар мен міндеттерге сәйкес болуын танытады. Автор ұсынған жаңа шешімдер (қағидаттар, әдістер) дәлелденіп, бұрыннан белгілі шешімдермен салыстырылып бағаланады.</w:t>
      </w:r>
    </w:p>
    <w:p>
      <w:pPr>
        <w:spacing w:after="0"/>
        <w:ind w:left="0"/>
        <w:jc w:val="both"/>
      </w:pPr>
      <w:r>
        <w:rPr>
          <w:rFonts w:ascii="Times New Roman"/>
          <w:b w:val="false"/>
          <w:i w:val="false"/>
          <w:color w:val="000000"/>
          <w:sz w:val="28"/>
        </w:rPr>
        <w:t>
      Ғылыми жаңашылдық принципі диссертацияның ғылыми нәтижелері, ережелері, ұсынымдары мен қорытындыларының жаңа болуын білдіреді және диссертация:</w:t>
      </w:r>
    </w:p>
    <w:p>
      <w:pPr>
        <w:spacing w:after="0"/>
        <w:ind w:left="0"/>
        <w:jc w:val="both"/>
      </w:pPr>
      <w:r>
        <w:rPr>
          <w:rFonts w:ascii="Times New Roman"/>
          <w:b w:val="false"/>
          <w:i w:val="false"/>
          <w:color w:val="000000"/>
          <w:sz w:val="28"/>
        </w:rPr>
        <w:t>
      жиынтығы жаңа ғылыми жетістік ретінде белгіленген немесе нақты ғылыми бағыттардың дамуы үшін маңызды ғылыми негізделген жаңа теориялық және (немесе) эксперименттік нәтижелерді;</w:t>
      </w:r>
    </w:p>
    <w:p>
      <w:pPr>
        <w:spacing w:after="0"/>
        <w:ind w:left="0"/>
        <w:jc w:val="both"/>
      </w:pPr>
      <w:r>
        <w:rPr>
          <w:rFonts w:ascii="Times New Roman"/>
          <w:b w:val="false"/>
          <w:i w:val="false"/>
          <w:color w:val="000000"/>
          <w:sz w:val="28"/>
        </w:rPr>
        <w:t>
      не енуі ел экономикасын дамытуға маңызды үлес қосатын ғылыми негізделген техникалық, технологиялық, экономикалық немесе басқару шешімдерін қамтиды.</w:t>
      </w:r>
    </w:p>
    <w:p>
      <w:pPr>
        <w:spacing w:after="0"/>
        <w:ind w:left="0"/>
        <w:jc w:val="both"/>
      </w:pPr>
      <w:r>
        <w:rPr>
          <w:rFonts w:ascii="Times New Roman"/>
          <w:b w:val="false"/>
          <w:i w:val="false"/>
          <w:color w:val="000000"/>
          <w:sz w:val="28"/>
        </w:rPr>
        <w:t>
      Дәйектілік принципі диссертация жұмысының нәтижелері компьютерлік технологияларды және (немесе) жасанды интеллект технологияларын қолдану (егер қолданылса) арқылы ғылыми зерттеудің қазіргі заманғы әдістері мен деректерді өңдеу және интерпретациялау әдістемелерін пайдалана отырып алынғанын білдіреді; жаратылыстану, техникалық, медициналық, ауылшаруашылық мамандықтары бойынша орындалған диссертациялар үшін теориялық қорытындылар, модельдер, анықталған өзара байланыстар және заңдылықтар эксперименттік зерттеулермен дәлелденеді және расталады, ал эксперименттердің нәтижелері бойынша тұжырымдар қайталанатын және (немесе) статистикалық тұрғыдан сенімді болып табылады; "Білім беру" тобының мамандықтары үшін нәтижелер педагогикалық эксперимент (егер қолданылса) негізінде дәлелденеді.</w:t>
      </w:r>
    </w:p>
    <w:p>
      <w:pPr>
        <w:spacing w:after="0"/>
        <w:ind w:left="0"/>
        <w:jc w:val="both"/>
      </w:pPr>
      <w:r>
        <w:rPr>
          <w:rFonts w:ascii="Times New Roman"/>
          <w:b w:val="false"/>
          <w:i w:val="false"/>
          <w:color w:val="000000"/>
          <w:sz w:val="28"/>
        </w:rPr>
        <w:t>
      Диссертацияның практикалық құндылық принципі қолданбалы мәні бар диссертацияда авторлық куәліктермен, патенттермен, зияткерлік меншік куәліктерімен, өндіріске ену актілерімен және басқа да ресми құжаттармен расталған автордың қол жеткізген ғылыми нәтижелерінің практикада қолданылуы туралы мәліметтер, ал теориялық мәнге ие диссертацияда ғылыми тұжырымдарды пайдалану жөнінде ұсынымдар келтірілетінін білдіреді.</w:t>
      </w:r>
    </w:p>
    <w:p>
      <w:pPr>
        <w:spacing w:after="0"/>
        <w:ind w:left="0"/>
        <w:jc w:val="both"/>
      </w:pPr>
      <w:r>
        <w:rPr>
          <w:rFonts w:ascii="Times New Roman"/>
          <w:b w:val="false"/>
          <w:i w:val="false"/>
          <w:color w:val="000000"/>
          <w:sz w:val="28"/>
        </w:rPr>
        <w:t>
      Академиялық адалдық принципі диссертация авторының басқа авторлардың құқықтары мен заңды мүдделерін сақтауын және:</w:t>
      </w:r>
    </w:p>
    <w:p>
      <w:pPr>
        <w:spacing w:after="0"/>
        <w:ind w:left="0"/>
        <w:jc w:val="both"/>
      </w:pPr>
      <w:r>
        <w:rPr>
          <w:rFonts w:ascii="Times New Roman"/>
          <w:b w:val="false"/>
          <w:i w:val="false"/>
          <w:color w:val="000000"/>
          <w:sz w:val="28"/>
        </w:rPr>
        <w:t>
      мәтінді, идеяларды, гипотезаларды, қорытындыларды, әдістерді, зерттеу нәтижелерін, кестелерді, кодтарды, суреттерді немесе басқа авторлардың жұмыстарын авторына және мәтінді пайдалану дереккөзіне сілтеме жасамай пайдалану және (немесе) иелену, сондай-ақ басқа тілден аударылған мәтінді пайдаланумен қоса мағынаны өзгертусіз сөздерді және пікірлерді синонимдік ауыстырумен басқа авторлардың мәтінін пайдалану (плагиат);</w:t>
      </w:r>
    </w:p>
    <w:p>
      <w:pPr>
        <w:spacing w:after="0"/>
        <w:ind w:left="0"/>
        <w:jc w:val="both"/>
      </w:pPr>
      <w:r>
        <w:rPr>
          <w:rFonts w:ascii="Times New Roman"/>
          <w:b w:val="false"/>
          <w:i w:val="false"/>
          <w:color w:val="000000"/>
          <w:sz w:val="28"/>
        </w:rPr>
        <w:t>
      атауын, өндірушіні (құқық иесін). нұсқасын және жүгіну және (немесе) пайдалану күнін көрсететін сілтемесіз жасанды интеллект технологиясын пайдалану;</w:t>
      </w:r>
    </w:p>
    <w:p>
      <w:pPr>
        <w:spacing w:after="0"/>
        <w:ind w:left="0"/>
        <w:jc w:val="both"/>
      </w:pPr>
      <w:r>
        <w:rPr>
          <w:rFonts w:ascii="Times New Roman"/>
          <w:b w:val="false"/>
          <w:i w:val="false"/>
          <w:color w:val="000000"/>
          <w:sz w:val="28"/>
        </w:rPr>
        <w:t>
      өзінің материалын, нақты және сандық деректерді өзіне және (немесе) өзінің дереккөзіне сілтеме жасамай пайдалану (автоплагиат);</w:t>
      </w:r>
    </w:p>
    <w:p>
      <w:pPr>
        <w:spacing w:after="0"/>
        <w:ind w:left="0"/>
        <w:jc w:val="both"/>
      </w:pPr>
      <w:r>
        <w:rPr>
          <w:rFonts w:ascii="Times New Roman"/>
          <w:b w:val="false"/>
          <w:i w:val="false"/>
          <w:color w:val="000000"/>
          <w:sz w:val="28"/>
        </w:rPr>
        <w:t>
      жоқ дереккөздерге сілтеме жасау, дәйексіз деректерді және (немесе) нәтижелерді, жазуларды немесе олар туралы хабарламаларды ұсыну (фабрикация);</w:t>
      </w:r>
    </w:p>
    <w:p>
      <w:pPr>
        <w:spacing w:after="0"/>
        <w:ind w:left="0"/>
        <w:jc w:val="both"/>
      </w:pPr>
      <w:r>
        <w:rPr>
          <w:rFonts w:ascii="Times New Roman"/>
          <w:b w:val="false"/>
          <w:i w:val="false"/>
          <w:color w:val="000000"/>
          <w:sz w:val="28"/>
        </w:rPr>
        <w:t>
      нәтижесінде диссертациядағы зерттеу материалдары бұрмаланатын зерттеу материалдарын, жабдықтарды, суреттер мен иллюстрацияларды немесе процестерді манипуляциялау (фальсификация) фактілерінің болмауын білдіреді.</w:t>
      </w:r>
    </w:p>
    <w:p>
      <w:pPr>
        <w:spacing w:after="0"/>
        <w:ind w:left="0"/>
        <w:jc w:val="both"/>
      </w:pPr>
      <w:r>
        <w:rPr>
          <w:rFonts w:ascii="Times New Roman"/>
          <w:b w:val="false"/>
          <w:i w:val="false"/>
          <w:color w:val="000000"/>
          <w:sz w:val="28"/>
        </w:rPr>
        <w:t>
      Нормативтік құқықтық актілер мен ресми құжаттар атауларының, мемлекеттік және өзге ресми органдар мен ұйымдар атауларының, тиісті ғылым саласында жалпы қабылданған терминдердің, анықтамалар мен ұғымдардың, нормативтік құқықтық актілер мәтіндерінің, зерттелетін шығармалар мәтіндерінің сәйкес келуі, егер оларды пайдаланудың көлемі және сипаты орындалған диссертацияның дербестігіне күмән тудырмаса, плагиат болып саналмайды. Плагиатты табу мүмкіндігін азайту немесе жою мақсатында техникалық құралдар мен әдістерді, оның ішінде жасанды интеллект технологияларын қолдануға жол берілмейді.</w:t>
      </w:r>
    </w:p>
    <w:p>
      <w:pPr>
        <w:spacing w:after="0"/>
        <w:ind w:left="0"/>
        <w:jc w:val="both"/>
      </w:pPr>
      <w:r>
        <w:rPr>
          <w:rFonts w:ascii="Times New Roman"/>
          <w:b w:val="false"/>
          <w:i w:val="false"/>
          <w:color w:val="000000"/>
          <w:sz w:val="28"/>
        </w:rPr>
        <w:t>
      Зерттеудің эмпирикалық әдістерін жүргізу кезінде жасанды интеллектіні 13 жасқа дейінгі балаларға қатысты пайдалануға жол берілмейді.</w:t>
      </w:r>
    </w:p>
    <w:p>
      <w:pPr>
        <w:spacing w:after="0"/>
        <w:ind w:left="0"/>
        <w:jc w:val="both"/>
      </w:pPr>
      <w:r>
        <w:rPr>
          <w:rFonts w:ascii="Times New Roman"/>
          <w:b w:val="false"/>
          <w:i w:val="false"/>
          <w:color w:val="000000"/>
          <w:sz w:val="28"/>
        </w:rPr>
        <w:t>
      "ҚБП" және "құпия" грифтері бар жұмыстарды жазған кезде жасанды интеллект технологияларын пайдалануға жол берілмейді.";</w:t>
      </w:r>
    </w:p>
    <w:bookmarkStart w:name="z6" w:id="2"/>
    <w:p>
      <w:pPr>
        <w:spacing w:after="0"/>
        <w:ind w:left="0"/>
        <w:jc w:val="both"/>
      </w:pPr>
      <w:r>
        <w:rPr>
          <w:rFonts w:ascii="Times New Roman"/>
          <w:b w:val="false"/>
          <w:i w:val="false"/>
          <w:color w:val="000000"/>
          <w:sz w:val="28"/>
        </w:rPr>
        <w:t>
      мынадай мазмұндағы 5-2-тармақпен толықтырылсын:</w:t>
      </w:r>
    </w:p>
    <w:bookmarkEnd w:id="2"/>
    <w:bookmarkStart w:name="z7" w:id="3"/>
    <w:p>
      <w:pPr>
        <w:spacing w:after="0"/>
        <w:ind w:left="0"/>
        <w:jc w:val="both"/>
      </w:pPr>
      <w:r>
        <w:rPr>
          <w:rFonts w:ascii="Times New Roman"/>
          <w:b w:val="false"/>
          <w:i w:val="false"/>
          <w:color w:val="000000"/>
          <w:sz w:val="28"/>
        </w:rPr>
        <w:t xml:space="preserve">
      "5-2 Диссертацияны дайындау кезінде автордың жасанды интеллект технологияларын пайдалануына отандық және шетелдік ғылыми консультанттар мен диссертациялық жұмыс орындалған ЖЖОКБҰ этикалық комиссиясының мүшелері тарапынан алдын ала мақұлдау болған жағдайда жол беріледі. </w:t>
      </w:r>
    </w:p>
    <w:bookmarkEnd w:id="3"/>
    <w:p>
      <w:pPr>
        <w:spacing w:after="0"/>
        <w:ind w:left="0"/>
        <w:jc w:val="both"/>
      </w:pPr>
      <w:r>
        <w:rPr>
          <w:rFonts w:ascii="Times New Roman"/>
          <w:b w:val="false"/>
          <w:i w:val="false"/>
          <w:color w:val="000000"/>
          <w:sz w:val="28"/>
        </w:rPr>
        <w:t xml:space="preserve">
      Диссертация авторлары, ғылыми консультанттар және ЖЖОКБҰ этикалық комиссиясының мүшелері диссертациялық жұмысты дайындау кезінде жасанды интеллектіні пайдаланудың нақты мүмкіндіктері мен салдарын ескеруі қажет. </w:t>
      </w:r>
    </w:p>
    <w:p>
      <w:pPr>
        <w:spacing w:after="0"/>
        <w:ind w:left="0"/>
        <w:jc w:val="both"/>
      </w:pPr>
      <w:r>
        <w:rPr>
          <w:rFonts w:ascii="Times New Roman"/>
          <w:b w:val="false"/>
          <w:i w:val="false"/>
          <w:color w:val="000000"/>
          <w:sz w:val="28"/>
        </w:rPr>
        <w:t xml:space="preserve">
      Диссертация авторы диссертациялық жұмыста жасанды интеллект технологияларын пайдалану кезінде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қағидаттарды, ЖЖОКБҰ әдеп қағидалары мен нормаларын сақтайды. </w:t>
      </w:r>
    </w:p>
    <w:p>
      <w:pPr>
        <w:spacing w:after="0"/>
        <w:ind w:left="0"/>
        <w:jc w:val="both"/>
      </w:pPr>
      <w:r>
        <w:rPr>
          <w:rFonts w:ascii="Times New Roman"/>
          <w:b w:val="false"/>
          <w:i w:val="false"/>
          <w:color w:val="000000"/>
          <w:sz w:val="28"/>
        </w:rPr>
        <w:t xml:space="preserve">
      Диссертация авторы жасанды интеллект технологиясын пайдалануы туралы оған автордың жасанды интеллект технологиясын ғылыми зерттеудің қай кезеңдерінде және қалай қолданғанын сипаттауды, сондай-ақ осындай жолмен алынған деректердің және (немесе) олардың дұрыстығын тексеру және (немесе) оларды өңдеу және түсіндіру тәсілдері мен әдістерін сипаттауды қоса алғанда,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және ЖЖОКБҰ-ның тиісті қағидаларының талаптарына сәйкес ресімделген сілтеме жасау арқылы хабардар етеді. Диссертацияда бұл туралы мәліметтердің болмауы автордың диссертацияда жасанды интеллект технологияларын қолдану фактілерінің жоқтығын растайтындығын көрсетеді. </w:t>
      </w:r>
    </w:p>
    <w:p>
      <w:pPr>
        <w:spacing w:after="0"/>
        <w:ind w:left="0"/>
        <w:jc w:val="both"/>
      </w:pPr>
      <w:r>
        <w:rPr>
          <w:rFonts w:ascii="Times New Roman"/>
          <w:b w:val="false"/>
          <w:i w:val="false"/>
          <w:color w:val="000000"/>
          <w:sz w:val="28"/>
        </w:rPr>
        <w:t>
      Диссертация авторы дербес деректер субъектісінің немесе оның заңды өкілінің келісімінсіз шектеулі қолжетімді дербес деректерді, құқық иесінің келісімінсіз құпия немесе заңмен қорғалатын басқа да ақпаратты ашуға, сондай-ақ үшінші тұлғалардың өзге де құқықтары мен заңды мүдделерін бұзуға жол бермеу мақсатында қажетті шараларды қабылдайды.</w:t>
      </w:r>
    </w:p>
    <w:p>
      <w:pPr>
        <w:spacing w:after="0"/>
        <w:ind w:left="0"/>
        <w:jc w:val="both"/>
      </w:pPr>
      <w:r>
        <w:rPr>
          <w:rFonts w:ascii="Times New Roman"/>
          <w:b w:val="false"/>
          <w:i w:val="false"/>
          <w:color w:val="000000"/>
          <w:sz w:val="28"/>
        </w:rPr>
        <w:t>
      Диссертация авторлары жасанды интеллект технологиялары арқылы алынған ақпаратты дұрыс, қауіпсіз және әдеп нормаларына сай пайдалануды ұстанады.</w:t>
      </w:r>
    </w:p>
    <w:p>
      <w:pPr>
        <w:spacing w:after="0"/>
        <w:ind w:left="0"/>
        <w:jc w:val="both"/>
      </w:pPr>
      <w:r>
        <w:rPr>
          <w:rFonts w:ascii="Times New Roman"/>
          <w:b w:val="false"/>
          <w:i w:val="false"/>
          <w:color w:val="000000"/>
          <w:sz w:val="28"/>
        </w:rPr>
        <w:t>
      ЖЖОКБҰ жоғары және жоғары оқу орнынан кейінгі білімі бар кадрларды даярлау бағыттарының ерекшелігін ескере отырып, диссертациялар дайындау кезінде жасанды интеллект технологияларын қолдану қағидаларын дербес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"6. Философия докторы (PhD), бейіні бойынша доктор дәрежесін алуға ұсынылған диссертацияның негізгі ғылыми нәтижелері диссертация қорғалғанға дейін Ғылыми қызметтің негізгі нәтижелерін жариялау үшін ұсынылатын ғылыми басылымдар тізбесіне (бұдан әрі – Басылымдар тізбесі) енгізілген ғылыми басылымдарда және (немесе) халықаралық рецензияланатын ғылыми журналда жарияланады.</w:t>
      </w:r>
    </w:p>
    <w:bookmarkEnd w:id="4"/>
    <w:p>
      <w:pPr>
        <w:spacing w:after="0"/>
        <w:ind w:left="0"/>
        <w:jc w:val="both"/>
      </w:pPr>
      <w:r>
        <w:rPr>
          <w:rFonts w:ascii="Times New Roman"/>
          <w:b w:val="false"/>
          <w:i w:val="false"/>
          <w:color w:val="000000"/>
          <w:sz w:val="28"/>
        </w:rPr>
        <w:t>
      Халықаралық рецензияланатын ғылыми журнал Journal Citation Reports (Жорнал Цитэйшэн Репортс) (бұдан әрі – JCR (ЖСР) деректері бойынша импакт-факторға ие және (немесе) Clarivate Analytics (Кларивэйт Аналитикс) компаниясының Web of Science Core Collection (Веб оф Сайнс Кор Коллекшн) (Arts and Humanities Citation Index (Арт энд Хьюманитис Цитэйшэн Индекс бөлімдері), Science Citation Index Expanded (Сайенс Цитэйшэн Индекс Экспандид), Social Sciences Citation Index (Сошиал Сайенсиз Цитэйшэн Индекс) деректер базасында индекстеледі немесе диссертацияның мазмұнына сәйкес келетін ғылыми салалардың бірі бойынша Scopus (Скопус) деректер базасында CiteScore (СайтСкор) бойынша белгілі бір процентильге ие.</w:t>
      </w:r>
    </w:p>
    <w:p>
      <w:pPr>
        <w:spacing w:after="0"/>
        <w:ind w:left="0"/>
        <w:jc w:val="both"/>
      </w:pPr>
      <w:r>
        <w:rPr>
          <w:rFonts w:ascii="Times New Roman"/>
          <w:b w:val="false"/>
          <w:i w:val="false"/>
          <w:color w:val="000000"/>
          <w:sz w:val="28"/>
        </w:rPr>
        <w:t>
      Қорғауға жіберу үшін жарияланымдар бойынша талаптар:</w:t>
      </w:r>
    </w:p>
    <w:p>
      <w:pPr>
        <w:spacing w:after="0"/>
        <w:ind w:left="0"/>
        <w:jc w:val="both"/>
      </w:pPr>
      <w:r>
        <w:rPr>
          <w:rFonts w:ascii="Times New Roman"/>
          <w:b w:val="false"/>
          <w:i w:val="false"/>
          <w:color w:val="000000"/>
          <w:sz w:val="28"/>
        </w:rPr>
        <w:t>
      1) JCR (ЖСР) деректері бойынша импакт-факторы бар және (немесе) Web of Science Core Collection (Веб оф Сайнс Кор Коллекшн) (Arts and Humanities Citation Index (Арт энд Хьюманитис Цитэйшэн Индекс бөлімдері), Science Citation Index Expanded (Сайенс Цитэйшэн Индекс Экспандид), Social Sciences Citation Index (Сошиал Сайенсиз Цитэйшэн Индекс) деректер базасында индекстелетін немесе Scopus (Скопус) деректер базасында СiteScore (СайтСкор) бойынша процентиль көрсеткіші кемінде 25 (жиырма бес) болатын халықаралық рецензияланатын ғылыми журналда кемінде 1 (бір) мақала (article) немесе шолу (review) және Басылымдар тізбесіндегі журналдарда мақала (мақалалар) (саны басылымның санатына қарай);</w:t>
      </w:r>
    </w:p>
    <w:p>
      <w:pPr>
        <w:spacing w:after="0"/>
        <w:ind w:left="0"/>
        <w:jc w:val="both"/>
      </w:pPr>
      <w:r>
        <w:rPr>
          <w:rFonts w:ascii="Times New Roman"/>
          <w:b w:val="false"/>
          <w:i w:val="false"/>
          <w:color w:val="000000"/>
          <w:sz w:val="28"/>
        </w:rPr>
        <w:t>
      2) не Web of Science Core Collection (Веб оф Сайнс Кор Коллекшн) (Arts and Humanities Citation Index (Арт энд Хьюманитис Цитэйшэн Индекс бөлімдері) деректер базасында индекстелетін және (немесе) JCR (ЖСР) деректеріне сәйкес импакт-фактор бойынша алғашқы үш квартильге кіретін немесе Scopus (Скопус) деректер базасында Citescore (СайтСкор) бойынша процентиль көрсеткіші кемінде 35 (отыз бес) болатын халықаралық рецензияланатын ғылыми журналдарда кемінде 2 (екі) мақала (article) немесе 1 (бір) мақала (аrticle) және 1 (бір) шолу (review);</w:t>
      </w:r>
    </w:p>
    <w:p>
      <w:pPr>
        <w:spacing w:after="0"/>
        <w:ind w:left="0"/>
        <w:jc w:val="both"/>
      </w:pPr>
      <w:r>
        <w:rPr>
          <w:rFonts w:ascii="Times New Roman"/>
          <w:b w:val="false"/>
          <w:i w:val="false"/>
          <w:color w:val="000000"/>
          <w:sz w:val="28"/>
        </w:rPr>
        <w:t>
      3) не Elsevier (Эльзевир), Brill (Брилл), CRC Press (СРС Пресс), DeGruyter (ДеГрюйтер), Edward Elgar Publishing (Эдвар Элгар Паблишинг), John Wiley &amp; Sons (Джон Уайли &amp;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және Фрэнсис), Wolters Kluwer (Вольтерс Клувер) баспаларында немесе US News Best Global Universities Rankings (ЮС Ньюс Бест Глобал Юниверситис Ранкинс) немесе Academic Ranking of World Universities (Академик Ранкин оф Ворлд Юниверситис) немесе Times Higher Education World University (Таймс Хайр Эдюкейшн Ворлд Юниверсити) топ-100 рейтингіндегі университет баспасында (бұдан әрі – сенімді баспа) шығарылған монографияда тараудың болуы (докторантқа кемінде 1 баспа табақ тиесілі);</w:t>
      </w:r>
    </w:p>
    <w:p>
      <w:pPr>
        <w:spacing w:after="0"/>
        <w:ind w:left="0"/>
        <w:jc w:val="both"/>
      </w:pPr>
      <w:r>
        <w:rPr>
          <w:rFonts w:ascii="Times New Roman"/>
          <w:b w:val="false"/>
          <w:i w:val="false"/>
          <w:color w:val="000000"/>
          <w:sz w:val="28"/>
        </w:rPr>
        <w:t>
      4) не JCR (ЖСР) деректері бойынша импакт-факторы бар алғашқы екі квартильге кіретін немесе Scopus (Скопус) деректер базасында Citescore (СайтСкор) бойынша процентиль көрсеткіші кемінде 35 (отыз бес) болатын халықаралық рецензияланатын ғылыми журналда кемінде 1 (бір) мақала (article) және JCR (ЖСР) деректері бойынша импакт-факторға ие және Web of Science Core Collection (Веб оф Сайнс Кор Коллекшн) деректер базасында индекстелетін халықаралық ғылыми конференция материалдарында 1 (бір) мақала (Conference paper (Конфэрэнс пэйпэр);</w:t>
      </w:r>
    </w:p>
    <w:p>
      <w:pPr>
        <w:spacing w:after="0"/>
        <w:ind w:left="0"/>
        <w:jc w:val="both"/>
      </w:pPr>
      <w:r>
        <w:rPr>
          <w:rFonts w:ascii="Times New Roman"/>
          <w:b w:val="false"/>
          <w:i w:val="false"/>
          <w:color w:val="000000"/>
          <w:sz w:val="28"/>
        </w:rPr>
        <w:t>
      Бұл ретте, 8D01 Педагогикалық ғылымдар және 8D02 Өнер және гуманитарлық ғылымдар дайындық салаларының "8D017 – Қазақ тілі мен әдебиеті мұғалімдерін даярлау", "D016 – Тарих педагогтерін даярлау" және "8D060 – Филология", "D050 – Философия және этика" және "D053 – Тарих" білім беру бағдарламалары топтарының білім беру бағдарламалары (мамандықтары) бойынша білім алған және қазақ тілі мен әдебиеті, қазақ филологиясы, Қазақстан тарихы, қазақ философиясы бойынша диссертация дайындаған докторанттарда мыналардың болуына жол беріледі:</w:t>
      </w:r>
    </w:p>
    <w:p>
      <w:pPr>
        <w:spacing w:after="0"/>
        <w:ind w:left="0"/>
        <w:jc w:val="both"/>
      </w:pPr>
      <w:r>
        <w:rPr>
          <w:rFonts w:ascii="Times New Roman"/>
          <w:b w:val="false"/>
          <w:i w:val="false"/>
          <w:color w:val="000000"/>
          <w:sz w:val="28"/>
        </w:rPr>
        <w:t>
      1) Arts and Humanities Citation Index (Арт энд Хьюманитис Цитэйшэн Индекс) бөлімі бойынша Web of Science Core Collection (Веб оф Сайнс Кор Коллекшн) деректер базасында индекстелетін немесе Scopus (Скопус) деректер базасында CiteScore (СайтСкор) бойынша процентиль көрсеткіші кемінде 25 (жиырма бес) болатын халықаралық рецензияланатын ғылыми журналда кемінде 1 (бір) мақала немесе шолу және Басылымдар тізбесіндегі журналдарда мақала (мақалалар) (саны басылымның санатына қарай);</w:t>
      </w:r>
    </w:p>
    <w:p>
      <w:pPr>
        <w:spacing w:after="0"/>
        <w:ind w:left="0"/>
        <w:jc w:val="both"/>
      </w:pPr>
      <w:r>
        <w:rPr>
          <w:rFonts w:ascii="Times New Roman"/>
          <w:b w:val="false"/>
          <w:i w:val="false"/>
          <w:color w:val="000000"/>
          <w:sz w:val="28"/>
        </w:rPr>
        <w:t>
      2) не Басылымдар тізбесінің 1-тізіміндегі және 2-тізіміндегі журналдарда біреуі ағылшын тілінде жазылған мақалалар және халықаралық ғылыми конференциялардағы ауызша 2 (екі) баяндама.</w:t>
      </w:r>
    </w:p>
    <w:p>
      <w:pPr>
        <w:spacing w:after="0"/>
        <w:ind w:left="0"/>
        <w:jc w:val="both"/>
      </w:pPr>
      <w:r>
        <w:rPr>
          <w:rFonts w:ascii="Times New Roman"/>
          <w:b w:val="false"/>
          <w:i w:val="false"/>
          <w:color w:val="000000"/>
          <w:sz w:val="28"/>
        </w:rPr>
        <w:t>
      Халықаралық рецензияланатын ғылыми журналдардағы, конференция жинақтарындағы жарияланымдар диссертацияның мазмұнына және аталған базаларда мәлімделген журнал мен конференцияның тақырыптық бағытына сәйкес келеді, журналдың ресми сайтында жарияланады және Аrticle (мақала), Review (шолу) немесе Article in Press (басылымдағы мақала), Conference Paper (Конфэрэнс пэйпэр), Proceedings (Просидингз) типіне ие. Пәнаралық бағыты бар халықаралық рецензияланатын ғылыми журналдарда (Multidisciplinary (Малтидисциплинари), Interdisciplinary (Интердисциплинари), General (Дженерал), Miscellaneous (Мисцеллэниэс) жариялауға рұқсат етіледі.</w:t>
      </w:r>
    </w:p>
    <w:p>
      <w:pPr>
        <w:spacing w:after="0"/>
        <w:ind w:left="0"/>
        <w:jc w:val="both"/>
      </w:pPr>
      <w:r>
        <w:rPr>
          <w:rFonts w:ascii="Times New Roman"/>
          <w:b w:val="false"/>
          <w:i w:val="false"/>
          <w:color w:val="000000"/>
          <w:sz w:val="28"/>
        </w:rPr>
        <w:t>
      JCR (ЖСР) деректеріне сәйкес импакт-фактор бойынша бірінші квартильге кіретін журналда бір ғылыми мақала болған кезде басқа жарияланымдар талап етілмейді.</w:t>
      </w:r>
    </w:p>
    <w:p>
      <w:pPr>
        <w:spacing w:after="0"/>
        <w:ind w:left="0"/>
        <w:jc w:val="both"/>
      </w:pPr>
      <w:r>
        <w:rPr>
          <w:rFonts w:ascii="Times New Roman"/>
          <w:b w:val="false"/>
          <w:i w:val="false"/>
          <w:color w:val="000000"/>
          <w:sz w:val="28"/>
        </w:rPr>
        <w:t>
      Web of Science (Вэб оф Сайнс Кор Коллекшн) базасындағы журналдың квартилі және (немесе) Scopus базасындағы CiteScore (СайтСкор) бойынша процентиль жарияланған жыл не жарияланған жылдың алдындағы жыл үшін не диссертацияны қорғау сәтінде ескеріледі.</w:t>
      </w:r>
    </w:p>
    <w:p>
      <w:pPr>
        <w:spacing w:after="0"/>
        <w:ind w:left="0"/>
        <w:jc w:val="both"/>
      </w:pPr>
      <w:r>
        <w:rPr>
          <w:rFonts w:ascii="Times New Roman"/>
          <w:b w:val="false"/>
          <w:i w:val="false"/>
          <w:color w:val="000000"/>
          <w:sz w:val="28"/>
        </w:rPr>
        <w:t>
      Мемлекеттік құпияларды немесе қызмет бабында пайдалануға арналған мәліметтерді қамтитын диссертацияларды қорғау кезінде диссертацияның негізгі нәтижелері диссертация тақырыбы бойынша кемінде 7 (жеті) жарияланымда, оның ішінде кемінде 4 (төрт) мақала Басылымдар тізбесіне енгізілген ғылыми басылымдарда жарияланады.</w:t>
      </w:r>
    </w:p>
    <w:p>
      <w:pPr>
        <w:spacing w:after="0"/>
        <w:ind w:left="0"/>
        <w:jc w:val="both"/>
      </w:pPr>
      <w:r>
        <w:rPr>
          <w:rFonts w:ascii="Times New Roman"/>
          <w:b w:val="false"/>
          <w:i w:val="false"/>
          <w:color w:val="000000"/>
          <w:sz w:val="28"/>
        </w:rPr>
        <w:t>
      Диссертацияны шетелде қорғаған адамдар үшін аттестациялық іс Комитетке тапсырылғанға дейін диссертация тақырыбы бойынша жарияланған немесе ғылыми бағытқа сәйкес келетін ғылыми еңбектер (оның ішінде 1 (бір) мақала – халықаралық рецензияланатын ғылыми журналда) ескеріледі. Басылымдар тізбесіне енген журналдағы мақала ретінде шетелдік мерзімді ғылыми басылымдардағы мақалалар есепке алынады.</w:t>
      </w:r>
    </w:p>
    <w:p>
      <w:pPr>
        <w:spacing w:after="0"/>
        <w:ind w:left="0"/>
        <w:jc w:val="both"/>
      </w:pPr>
      <w:r>
        <w:rPr>
          <w:rFonts w:ascii="Times New Roman"/>
          <w:b w:val="false"/>
          <w:i w:val="false"/>
          <w:color w:val="000000"/>
          <w:sz w:val="28"/>
        </w:rPr>
        <w:t>
      Қағидалардың 6-тармағына сәйкес халықаралық рецензияланатын ғылыми журналдарда ғылыми мақалалар болған кезде мұндай журналдағы 1 (бір) мақала уәкілетті орган ұсынған басылымдардағы 2 (екі) мақала ретінде есепке алынады.</w:t>
      </w:r>
    </w:p>
    <w:p>
      <w:pPr>
        <w:spacing w:after="0"/>
        <w:ind w:left="0"/>
        <w:jc w:val="both"/>
      </w:pPr>
      <w:r>
        <w:rPr>
          <w:rFonts w:ascii="Times New Roman"/>
          <w:b w:val="false"/>
          <w:i w:val="false"/>
          <w:color w:val="000000"/>
          <w:sz w:val="28"/>
        </w:rPr>
        <w:t xml:space="preserve">
      Басылымдар тізбесіндегі мақалалар "Ғылыми қызметтің нәтижелерін жариялау үшін ұсынылатын басылымдар тізбесіне қосу үшін ғылыми басылымдарға қойылатын талаптарды бекіту туралы" Қазақстан Республикасы Білім және ғылым министрінің 2016 жылғы 12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13409 болып тіркелген) бекітілген Ғылыми қызмет нәтижелерін жариялау үшін ұсынылатын басылымдар тізбесіне қосу үшін ғылыми басылымдарға қойылатын талаптарға сәйкес келеді.</w:t>
      </w:r>
    </w:p>
    <w:p>
      <w:pPr>
        <w:spacing w:after="0"/>
        <w:ind w:left="0"/>
        <w:jc w:val="both"/>
      </w:pPr>
      <w:r>
        <w:rPr>
          <w:rFonts w:ascii="Times New Roman"/>
          <w:b w:val="false"/>
          <w:i w:val="false"/>
          <w:color w:val="000000"/>
          <w:sz w:val="28"/>
        </w:rPr>
        <w:t>
      Басылымдар тізбесіндегі журналдардағы мақалалардың саны 1, 2, 3-тізімдегі журналдағы жарияланымға байланысты ескеріледі.</w:t>
      </w:r>
    </w:p>
    <w:p>
      <w:pPr>
        <w:spacing w:after="0"/>
        <w:ind w:left="0"/>
        <w:jc w:val="both"/>
      </w:pPr>
      <w:r>
        <w:rPr>
          <w:rFonts w:ascii="Times New Roman"/>
          <w:b w:val="false"/>
          <w:i w:val="false"/>
          <w:color w:val="000000"/>
          <w:sz w:val="28"/>
        </w:rPr>
        <w:t>
      Журналды 1-тізімге қосқан кезде 1 (бір) мақаланың, 2-тізімге 2 (екі) мақаланың, 3-тізімге 3 (үш) мақаланың болуы жеткілікті.</w:t>
      </w:r>
    </w:p>
    <w:bookmarkStart w:name="z10" w:id="5"/>
    <w:p>
      <w:pPr>
        <w:spacing w:after="0"/>
        <w:ind w:left="0"/>
        <w:jc w:val="both"/>
      </w:pPr>
      <w:r>
        <w:rPr>
          <w:rFonts w:ascii="Times New Roman"/>
          <w:b w:val="false"/>
          <w:i w:val="false"/>
          <w:color w:val="000000"/>
          <w:sz w:val="28"/>
        </w:rPr>
        <w:t>
      6-1. ЖЖОКБҰ диссертациялық жұмыстарды ресімдеуге қойылатын талаптарды, оның ішінде диссертациялық жұмыстарда пайдаланылатын халықаралық дәйексөз алу стильдерін (Harvard style (Гарвард стилі), APA (American Psychological Association) Style (APA стилі), MLA (Modern Language Association) Style (MLA стилі), Chicago Style (Chicago стилі), ACS (American Chemical Society) Style (ACS стилі) немесе дайындық бағытына байланысты басқа да стильдерді), технологияның атауын, өндірушіні (құқық иесін), нұсқасын, жүгіну және қолдану күнін, сондай-ақ диссертациялық жұмыста пайдаланылған нәтижелер алынған сұраулардың сипаттамасын көрсете отырып, пайдаланылған жасанды интеллект технологияларына сілтемелерді дербес белгілейді.";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2" w:id="6"/>
    <w:p>
      <w:pPr>
        <w:spacing w:after="0"/>
        <w:ind w:left="0"/>
        <w:jc w:val="both"/>
      </w:pPr>
      <w:r>
        <w:rPr>
          <w:rFonts w:ascii="Times New Roman"/>
          <w:b w:val="false"/>
          <w:i w:val="false"/>
          <w:color w:val="000000"/>
          <w:sz w:val="28"/>
        </w:rPr>
        <w:t>
      "7. Диссертацияда:</w:t>
      </w:r>
    </w:p>
    <w:bookmarkEnd w:id="6"/>
    <w:p>
      <w:pPr>
        <w:spacing w:after="0"/>
        <w:ind w:left="0"/>
        <w:jc w:val="both"/>
      </w:pPr>
      <w:r>
        <w:rPr>
          <w:rFonts w:ascii="Times New Roman"/>
          <w:b w:val="false"/>
          <w:i w:val="false"/>
          <w:color w:val="000000"/>
          <w:sz w:val="28"/>
        </w:rPr>
        <w:t>
      1) бастапқы толық деректерді көрсете отырып, цитата алынған материалдардың немесе жекелеген нәтижелердің көздеріне;</w:t>
      </w:r>
    </w:p>
    <w:p>
      <w:pPr>
        <w:spacing w:after="0"/>
        <w:ind w:left="0"/>
        <w:jc w:val="both"/>
      </w:pPr>
      <w:r>
        <w:rPr>
          <w:rFonts w:ascii="Times New Roman"/>
          <w:b w:val="false"/>
          <w:i w:val="false"/>
          <w:color w:val="000000"/>
          <w:sz w:val="28"/>
        </w:rPr>
        <w:t>
      2) докторант дербес немесе бірлескен авторлықта алған әзірлемелерге арналған қорғау құжаттарына;</w:t>
      </w:r>
    </w:p>
    <w:p>
      <w:pPr>
        <w:spacing w:after="0"/>
        <w:ind w:left="0"/>
        <w:jc w:val="both"/>
      </w:pPr>
      <w:r>
        <w:rPr>
          <w:rFonts w:ascii="Times New Roman"/>
          <w:b w:val="false"/>
          <w:i w:val="false"/>
          <w:color w:val="000000"/>
          <w:sz w:val="28"/>
        </w:rPr>
        <w:t>
      3) дербес немесе өзге авторлармен бірлесіп орындалған диссертация тақырыбы бойынша ғылыми жұмыстарға;</w:t>
      </w:r>
    </w:p>
    <w:p>
      <w:pPr>
        <w:spacing w:after="0"/>
        <w:ind w:left="0"/>
        <w:jc w:val="both"/>
      </w:pPr>
      <w:r>
        <w:rPr>
          <w:rFonts w:ascii="Times New Roman"/>
          <w:b w:val="false"/>
          <w:i w:val="false"/>
          <w:color w:val="000000"/>
          <w:sz w:val="28"/>
        </w:rPr>
        <w:t>
      4) қолданылған жасанды интеллект технологияларына сілтеме жасалады.</w:t>
      </w:r>
    </w:p>
    <w:p>
      <w:pPr>
        <w:spacing w:after="0"/>
        <w:ind w:left="0"/>
        <w:jc w:val="both"/>
      </w:pPr>
      <w:r>
        <w:rPr>
          <w:rFonts w:ascii="Times New Roman"/>
          <w:b w:val="false"/>
          <w:i w:val="false"/>
          <w:color w:val="000000"/>
          <w:sz w:val="28"/>
        </w:rPr>
        <w:t>
      Диссертацияда плагиат анықталған кезде диссертациялық кеңес немесе Комитет қайта қорғау құқығынсыз теріс шешім қабылдайды.";</w:t>
      </w:r>
    </w:p>
    <w:bookmarkStart w:name="z13" w:id="7"/>
    <w:p>
      <w:pPr>
        <w:spacing w:after="0"/>
        <w:ind w:left="0"/>
        <w:jc w:val="both"/>
      </w:pPr>
      <w:r>
        <w:rPr>
          <w:rFonts w:ascii="Times New Roman"/>
          <w:b w:val="false"/>
          <w:i w:val="false"/>
          <w:color w:val="000000"/>
          <w:sz w:val="28"/>
        </w:rPr>
        <w:t xml:space="preserve">
      11-тармақ мынадай редакцияда жазылсын: </w:t>
      </w:r>
    </w:p>
    <w:bookmarkEnd w:id="7"/>
    <w:bookmarkStart w:name="z14" w:id="8"/>
    <w:p>
      <w:pPr>
        <w:spacing w:after="0"/>
        <w:ind w:left="0"/>
        <w:jc w:val="both"/>
      </w:pPr>
      <w:r>
        <w:rPr>
          <w:rFonts w:ascii="Times New Roman"/>
          <w:b w:val="false"/>
          <w:i w:val="false"/>
          <w:color w:val="000000"/>
          <w:sz w:val="28"/>
        </w:rPr>
        <w:t>
      "11. Сараптау кеңесінің функциялары мыналар:</w:t>
      </w:r>
    </w:p>
    <w:bookmarkEnd w:id="8"/>
    <w:p>
      <w:pPr>
        <w:spacing w:after="0"/>
        <w:ind w:left="0"/>
        <w:jc w:val="both"/>
      </w:pPr>
      <w:r>
        <w:rPr>
          <w:rFonts w:ascii="Times New Roman"/>
          <w:b w:val="false"/>
          <w:i w:val="false"/>
          <w:color w:val="000000"/>
          <w:sz w:val="28"/>
        </w:rPr>
        <w:t>
      1) аттестаттау істерінің, диссертациялардың және жарияланымдардың Диссертациялық кеңес туралы қағидалар мен Үлгілік ереженің талаптарына сәйкестігін сараптау;</w:t>
      </w:r>
    </w:p>
    <w:p>
      <w:pPr>
        <w:spacing w:after="0"/>
        <w:ind w:left="0"/>
        <w:jc w:val="both"/>
      </w:pPr>
      <w:r>
        <w:rPr>
          <w:rFonts w:ascii="Times New Roman"/>
          <w:b w:val="false"/>
          <w:i w:val="false"/>
          <w:color w:val="000000"/>
          <w:sz w:val="28"/>
        </w:rPr>
        <w:t>
      2) ғылыми қызметтің негізгі нәтижелерін жариялау үшін ұсынылатын ғылыми басылымдардың тізбесіне енгізу (немесе тізбеден алып тастау) үшін журналдарды сараптау және мониторингілеу;</w:t>
      </w:r>
    </w:p>
    <w:p>
      <w:pPr>
        <w:spacing w:after="0"/>
        <w:ind w:left="0"/>
        <w:jc w:val="both"/>
      </w:pPr>
      <w:r>
        <w:rPr>
          <w:rFonts w:ascii="Times New Roman"/>
          <w:b w:val="false"/>
          <w:i w:val="false"/>
          <w:color w:val="000000"/>
          <w:sz w:val="28"/>
        </w:rPr>
        <w:t>
      3) қорғау рәсімінен кейін диссертациялық жұмыстарды талдау;</w:t>
      </w:r>
    </w:p>
    <w:p>
      <w:pPr>
        <w:spacing w:after="0"/>
        <w:ind w:left="0"/>
        <w:jc w:val="both"/>
      </w:pPr>
      <w:r>
        <w:rPr>
          <w:rFonts w:ascii="Times New Roman"/>
          <w:b w:val="false"/>
          <w:i w:val="false"/>
          <w:color w:val="000000"/>
          <w:sz w:val="28"/>
        </w:rPr>
        <w:t>
      4) философия докторын (PhD), бейіні бойынша доктор даярлауды жетілдіру жөніндегі ұсыныстарды қарау және ұсынымдар дайындау.";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 </w:t>
      </w:r>
    </w:p>
    <w:bookmarkStart w:name="z16" w:id="9"/>
    <w:p>
      <w:pPr>
        <w:spacing w:after="0"/>
        <w:ind w:left="0"/>
        <w:jc w:val="both"/>
      </w:pPr>
      <w:r>
        <w:rPr>
          <w:rFonts w:ascii="Times New Roman"/>
          <w:b w:val="false"/>
          <w:i w:val="false"/>
          <w:color w:val="000000"/>
          <w:sz w:val="28"/>
        </w:rPr>
        <w:t>
      "12-1. Сараптау кеңесі ашық дауыс беру арқылы мына шешімдердің бірін қабылдайды:</w:t>
      </w:r>
    </w:p>
    <w:bookmarkEnd w:id="9"/>
    <w:p>
      <w:pPr>
        <w:spacing w:after="0"/>
        <w:ind w:left="0"/>
        <w:jc w:val="both"/>
      </w:pPr>
      <w:r>
        <w:rPr>
          <w:rFonts w:ascii="Times New Roman"/>
          <w:b w:val="false"/>
          <w:i w:val="false"/>
          <w:color w:val="000000"/>
          <w:sz w:val="28"/>
        </w:rPr>
        <w:t>
      1) философия докторы (PhD) немесе бейіні бойынша доктор дәрежесі берілсін;</w:t>
      </w:r>
    </w:p>
    <w:p>
      <w:pPr>
        <w:spacing w:after="0"/>
        <w:ind w:left="0"/>
        <w:jc w:val="both"/>
      </w:pPr>
      <w:r>
        <w:rPr>
          <w:rFonts w:ascii="Times New Roman"/>
          <w:b w:val="false"/>
          <w:i w:val="false"/>
          <w:color w:val="000000"/>
          <w:sz w:val="28"/>
        </w:rPr>
        <w:t>
      2) диссертация пысықтауға жіберілсін (диссертация мақалалар сериясы нысанында қорғалған жағдайлардан басқа);</w:t>
      </w:r>
    </w:p>
    <w:p>
      <w:pPr>
        <w:spacing w:after="0"/>
        <w:ind w:left="0"/>
        <w:jc w:val="both"/>
      </w:pPr>
      <w:r>
        <w:rPr>
          <w:rFonts w:ascii="Times New Roman"/>
          <w:b w:val="false"/>
          <w:i w:val="false"/>
          <w:color w:val="000000"/>
          <w:sz w:val="28"/>
        </w:rPr>
        <w:t>
      3) диссертация қайта қорғауға жіберілсін;</w:t>
      </w:r>
    </w:p>
    <w:p>
      <w:pPr>
        <w:spacing w:after="0"/>
        <w:ind w:left="0"/>
        <w:jc w:val="both"/>
      </w:pPr>
      <w:r>
        <w:rPr>
          <w:rFonts w:ascii="Times New Roman"/>
          <w:b w:val="false"/>
          <w:i w:val="false"/>
          <w:color w:val="000000"/>
          <w:sz w:val="28"/>
        </w:rPr>
        <w:t>
      4) философия докторы (PhD) немесе бейіні бойынша доктор дәрежесін беруден бас тартылсын.</w:t>
      </w:r>
    </w:p>
    <w:p>
      <w:pPr>
        <w:spacing w:after="0"/>
        <w:ind w:left="0"/>
        <w:jc w:val="both"/>
      </w:pPr>
      <w:r>
        <w:rPr>
          <w:rFonts w:ascii="Times New Roman"/>
          <w:b w:val="false"/>
          <w:i w:val="false"/>
          <w:color w:val="000000"/>
          <w:sz w:val="28"/>
        </w:rPr>
        <w:t xml:space="preserve">
      Сараптамалық кеңестің философия докторы (PhD) немесе бейіні бойынша доктор дәрежесін беру туралы шешімі, егер оған отырысқа қатысып отырған Сараптамалық кеңес мүшелерінің 3/4 (төрттен үші) және одан да көбі дауыс берсе, қабылданды деп есептеледі. Сараптамалық кеңестің философия докторы (PhD) немесе бейіні бойынша доктор дәрежесін беруден, диссертацияны пысықтауға не қайта қорғауға жіберуден бас тарту туралы шешімі, егер оған отырысқа қатысып отырған Сараптамалық кеңес мүшелерінің 2/3 (үштен екісі) және одан да көбі дауыс берсе, қабылданды деп есептеледі. Егер көрсетілген дауыс саны жиналмаса, онда қайта дауыс беру жүргізіледі, егер оған отырысқа қатысып отырған кеңес мүшелерінің көпшілігі дауыс берсе, диссертацияны пысықтауға не қайта қорғауға жіберу туралы шешім қабылданады. Қайта дауыс беруде дауыстар саны тең болса, диссертация қайта қорғауға жіберіледі. </w:t>
      </w:r>
    </w:p>
    <w:p>
      <w:pPr>
        <w:spacing w:after="0"/>
        <w:ind w:left="0"/>
        <w:jc w:val="both"/>
      </w:pPr>
      <w:r>
        <w:rPr>
          <w:rFonts w:ascii="Times New Roman"/>
          <w:b w:val="false"/>
          <w:i w:val="false"/>
          <w:color w:val="000000"/>
          <w:sz w:val="28"/>
        </w:rPr>
        <w:t xml:space="preserve">
      Диссертациялық жұмыс, егер оның мәтіні бойынша түзетілуі жұмыстың мәнін өзгертпейтін елеусіз ескертулер болған жағдайда, пысықтауға жіберіледі. Егер диссертация осы Қағидалардың </w:t>
      </w:r>
      <w:r>
        <w:rPr>
          <w:rFonts w:ascii="Times New Roman"/>
          <w:b w:val="false"/>
          <w:i w:val="false"/>
          <w:color w:val="000000"/>
          <w:sz w:val="28"/>
        </w:rPr>
        <w:t>4</w:t>
      </w:r>
      <w:r>
        <w:rPr>
          <w:rFonts w:ascii="Times New Roman"/>
          <w:b w:val="false"/>
          <w:i w:val="false"/>
          <w:color w:val="000000"/>
          <w:sz w:val="28"/>
        </w:rPr>
        <w:t xml:space="preserve"> және (немесе) </w:t>
      </w:r>
      <w:r>
        <w:rPr>
          <w:rFonts w:ascii="Times New Roman"/>
          <w:b w:val="false"/>
          <w:i w:val="false"/>
          <w:color w:val="000000"/>
          <w:sz w:val="28"/>
        </w:rPr>
        <w:t>6-тармақтарына</w:t>
      </w:r>
      <w:r>
        <w:rPr>
          <w:rFonts w:ascii="Times New Roman"/>
          <w:b w:val="false"/>
          <w:i w:val="false"/>
          <w:color w:val="000000"/>
          <w:sz w:val="28"/>
        </w:rPr>
        <w:t xml:space="preserve"> сәйкес келмесе (немесе)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қағидаттарға (академиялық адалдық қағидатын қоспағанда) ішінара сәйкес келсе, онда ол қайта қорғауға жіберіледі. Академиялық адалдық қағидаты бұзылған немесе ғылыми жаңалық, ішкі бірлік, дәйектілік қағидаттарына сәйкес келмеген жағдайда, диссертация бойынша философия докторы (PhD) немесе бейіні бойынша доктор дәрежесін беруден бас тарту туралы шешім қабылданады.</w:t>
      </w:r>
    </w:p>
    <w:p>
      <w:pPr>
        <w:spacing w:after="0"/>
        <w:ind w:left="0"/>
        <w:jc w:val="both"/>
      </w:pPr>
      <w:r>
        <w:rPr>
          <w:rFonts w:ascii="Times New Roman"/>
          <w:b w:val="false"/>
          <w:i w:val="false"/>
          <w:color w:val="000000"/>
          <w:sz w:val="28"/>
        </w:rPr>
        <w:t xml:space="preserve">
      Диссертацияны пысықтауға жіберу туралы шешім қабылдаған кезде Сараптамалық кеңестің қорытындысында (осы Қағидаларға </w:t>
      </w:r>
      <w:r>
        <w:rPr>
          <w:rFonts w:ascii="Times New Roman"/>
          <w:b w:val="false"/>
          <w:i w:val="false"/>
          <w:color w:val="000000"/>
          <w:sz w:val="28"/>
        </w:rPr>
        <w:t>1-қосымша</w:t>
      </w:r>
      <w:r>
        <w:rPr>
          <w:rFonts w:ascii="Times New Roman"/>
          <w:b w:val="false"/>
          <w:i w:val="false"/>
          <w:color w:val="000000"/>
          <w:sz w:val="28"/>
        </w:rPr>
        <w:t>) диссертациялық жұмыс бойынша нақты ескертулер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"27. Философия докторы (PhD), бейіні бойынша доктор дәрежелерін беруден бас тарту туралы диссертациялық кеңестің және Комитеттің шешіміне оның шыққан күнінен бастап 30 (отыз) жұмыс күні ішінде докторант, ізденуші апелляцияға бере алады.".</w:t>
      </w:r>
    </w:p>
    <w:bookmarkEnd w:id="10"/>
    <w:bookmarkStart w:name="z19" w:id="11"/>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саласындағы сапаны қамтамасыз ету комитеті заңнамада белгіленген тәртіппен:</w:t>
      </w:r>
    </w:p>
    <w:bookmarkEnd w:id="11"/>
    <w:bookmarkStart w:name="z20"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21" w:id="13"/>
    <w:p>
      <w:pPr>
        <w:spacing w:after="0"/>
        <w:ind w:left="0"/>
        <w:jc w:val="both"/>
      </w:pPr>
      <w:r>
        <w:rPr>
          <w:rFonts w:ascii="Times New Roman"/>
          <w:b w:val="false"/>
          <w:i w:val="false"/>
          <w:color w:val="000000"/>
          <w:sz w:val="28"/>
        </w:rPr>
        <w:t>
      2) осы бұйрықты ресми жарияланғаннан кейін Қазақстан Республикасы Ғылым және жоғары білім министрлігінің интернет-ресурсында орналастыруды қамтамасыз етсін.</w:t>
      </w:r>
    </w:p>
    <w:bookmarkEnd w:id="13"/>
    <w:bookmarkStart w:name="z22"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4"/>
    <w:bookmarkStart w:name="z23"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