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1d88" w14:textId="bae1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монополия субъектісі өндіретін және (немесе) өткізетін тауарларға (жұмыстарға, көрсетілетін қызметтерге) бағаларды бекіту туралы" Қазақстан Республикасы Денсаулық сақтау министрінің міндетін атқарушысының 2021 жылғы 20 қаңтардағы № ҚР ДСМ-7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6 қаңтардағы № 2 бұйрығы. Қазақстан Республикасының Әділет министрлігінде 2025 жылы 6 қаңтарда № 35622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Денсаулық сақтау министрінің міндетін атқарушысының 2021 жылғы 20 қаңтардағы № ҚР ДСМ-7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22096 болып тіркелген) мынадай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 тақырыбы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Дәрілік заттарды мемлекеттік қайта тіркеу кезіндегі сараптама (тіркеуді растау, сондай-ақ тіркеу дерекнамасын халықаралық шарттардың және Еуразиялық экономикалық одақтың құқықтарын қамтитын актілердің талаптарына сәйкестікке келтіру*)";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Республикасының отандық өндірушілері үшін 2025 жылғы 1 маусымға дейін көрсетілетін қызметтер құнының 90% мөлшерінде құнның төмендеуі қолданылады".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