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0ce5" w14:textId="1d60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2024 жылға бөлшек салықтың арнаулы салық режимін қолдану кезінде салықтар мөлшерлемесінің мөлшерін төмендету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27 наурыздағы № 14-3 шешімі. Батыс Қазақстан облысының Әділет департаментінде 2024 жылғы 28 наурызда № 7352-07 болып тіркелді</w:t>
      </w:r>
    </w:p>
    <w:p>
      <w:pPr>
        <w:spacing w:after="0"/>
        <w:ind w:left="0"/>
        <w:jc w:val="both"/>
      </w:pPr>
      <w:bookmarkStart w:name="z3"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Теректі ауданы бойынша 2024 жылға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 кезеңінде алынған (алынуға жататын) кірістер бойынша 4 (төрт) пайыздан 3 (үш) пайызға дейін төмендетілсін.</w:t>
      </w:r>
    </w:p>
    <w:bookmarkEnd w:id="1"/>
    <w:bookmarkStart w:name="z5"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