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943a" w14:textId="d249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2023 жылғы 31 қазандағы № 12-1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15 қарашадағы № 28-3 шешімі. Батыс Қазақстан облысының Әділет департаментінде 2024 жылғы 21 қарашада № 7451-07 болып тіркелді</w:t>
      </w:r>
    </w:p>
    <w:p>
      <w:pPr>
        <w:spacing w:after="0"/>
        <w:ind w:left="0"/>
        <w:jc w:val="both"/>
      </w:pPr>
      <w:bookmarkStart w:name="z3" w:id="0"/>
      <w:r>
        <w:rPr>
          <w:rFonts w:ascii="Times New Roman"/>
          <w:b w:val="false"/>
          <w:i w:val="false"/>
          <w:color w:val="000000"/>
          <w:sz w:val="28"/>
        </w:rPr>
        <w:t>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"Тасқала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2023 жылғы 31 қазандағы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7280-07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2024 жылғы 15 қарашадағы</w:t>
            </w:r>
            <w:r>
              <w:br/>
            </w:r>
            <w:r>
              <w:rPr>
                <w:rFonts w:ascii="Times New Roman"/>
                <w:b w:val="false"/>
                <w:i w:val="false"/>
                <w:color w:val="000000"/>
                <w:sz w:val="20"/>
              </w:rPr>
              <w:t>№ 28-3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№12-1 шешімімен бекітілген</w:t>
            </w:r>
          </w:p>
        </w:tc>
      </w:tr>
    </w:tbl>
    <w:bookmarkStart w:name="z10" w:id="4"/>
    <w:p>
      <w:pPr>
        <w:spacing w:after="0"/>
        <w:ind w:left="0"/>
        <w:jc w:val="left"/>
      </w:pPr>
      <w:r>
        <w:rPr>
          <w:rFonts w:ascii="Times New Roman"/>
          <w:b/>
          <w:i w:val="false"/>
          <w:color w:val="000000"/>
        </w:rPr>
        <w:t xml:space="preserve">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Тасқала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Тасқала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xml:space="preserve">
      4) әлеуметтік көмек көрсету жөніндегі уәкілетті орган – "Тасқала аудандық жұмыспен қамту және әлеуметтік бағдарламалар бөлімі" мемлекеттік мекемесі; </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Ауғанстандағы бір рет 15 ақпан – Ауғанстан Демократиялық Республикасынан кеңес одағы әскерінің шығарылуы күніне орай 60 000 (алпыс мың) теңге мөлшерінде және бір рет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да мемлекеттерде бір рет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xml:space="preserve">
      34. Қазақстандағы 1986 жылғы 17-18 желтоқсан оқиғасына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(екі)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8"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89" w:id="83"/>
    <w:p>
      <w:pPr>
        <w:spacing w:after="0"/>
        <w:ind w:left="0"/>
        <w:jc w:val="both"/>
      </w:pPr>
      <w:r>
        <w:rPr>
          <w:rFonts w:ascii="Times New Roman"/>
          <w:b w:val="false"/>
          <w:i w:val="false"/>
          <w:color w:val="000000"/>
          <w:sz w:val="28"/>
        </w:rPr>
        <w:t xml:space="preserve">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 </w:t>
      </w:r>
    </w:p>
    <w:bookmarkEnd w:id="83"/>
    <w:bookmarkStart w:name="z90" w:id="84"/>
    <w:p>
      <w:pPr>
        <w:spacing w:after="0"/>
        <w:ind w:left="0"/>
        <w:jc w:val="both"/>
      </w:pPr>
      <w:r>
        <w:rPr>
          <w:rFonts w:ascii="Times New Roman"/>
          <w:b w:val="false"/>
          <w:i w:val="false"/>
          <w:color w:val="000000"/>
          <w:sz w:val="28"/>
        </w:rPr>
        <w:t xml:space="preserve">
      8) дүлей апаттың немесе өрттің салдарынан зардап шеккен адамдарға (отбасына) осы жағдай туындаған кезден бастап 6 ай ішінде, табыстарын есепке алмай 50 (елу) айлық есептік көрсеткіштің шекті мөлшерінде, бір рет; </w:t>
      </w:r>
    </w:p>
    <w:bookmarkEnd w:id="84"/>
    <w:bookmarkStart w:name="z91" w:id="85"/>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5"/>
    <w:bookmarkStart w:name="z92" w:id="86"/>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6"/>
    <w:bookmarkStart w:name="z93" w:id="87"/>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87"/>
    <w:bookmarkStart w:name="z94" w:id="88"/>
    <w:p>
      <w:pPr>
        <w:spacing w:after="0"/>
        <w:ind w:left="0"/>
        <w:jc w:val="left"/>
      </w:pPr>
      <w:r>
        <w:rPr>
          <w:rFonts w:ascii="Times New Roman"/>
          <w:b/>
          <w:i w:val="false"/>
          <w:color w:val="000000"/>
        </w:rPr>
        <w:t xml:space="preserve"> 3-тарау. Әлеуметтік көмек көрсетудің тәртібі</w:t>
      </w:r>
    </w:p>
    <w:bookmarkEnd w:id="88"/>
    <w:bookmarkStart w:name="z95" w:id="89"/>
    <w:p>
      <w:pPr>
        <w:spacing w:after="0"/>
        <w:ind w:left="0"/>
        <w:jc w:val="both"/>
      </w:pPr>
      <w:r>
        <w:rPr>
          <w:rFonts w:ascii="Times New Roman"/>
          <w:b w:val="false"/>
          <w:i w:val="false"/>
          <w:color w:val="000000"/>
          <w:sz w:val="28"/>
        </w:rPr>
        <w:t>
      8. Әлеуметтік көмек көрсету, бас тарту, тоқтату және қайтару тәртібі Үлгілік қағидаларға сәйкес айқындалады.</w:t>
      </w:r>
    </w:p>
    <w:bookmarkEnd w:id="89"/>
    <w:bookmarkStart w:name="z96" w:id="90"/>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0"/>
    <w:bookmarkStart w:name="z97" w:id="9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1"/>
    <w:bookmarkStart w:name="z98" w:id="9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мемлекеттік уәкілетті органның ақпараттық жүйелерінен электрондық түрде қалыптастырылады.</w:t>
      </w:r>
    </w:p>
    <w:bookmarkEnd w:id="92"/>
    <w:bookmarkStart w:name="z99" w:id="93"/>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Тасқала ауданының бюджетінде көзделген ағымдағы қаржы жылына арналған қаражат шегінде жүргізіледі.</w:t>
      </w:r>
    </w:p>
    <w:bookmarkEnd w:id="93"/>
    <w:bookmarkStart w:name="z100" w:id="9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4"/>
    <w:bookmarkStart w:name="z101" w:id="9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2" w:id="96"/>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6"/>
    <w:bookmarkStart w:name="z103" w:id="97"/>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