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1edb" w14:textId="d711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19 маусымдағы № 24-2 шешімі. Батыс Қазақстан облысының Әділет департаментінде 2024 жылғы 25 маусымда № 7408-07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"Тасқала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3 сәуірдегі № 22-7 (Нормативтік құқықтық актілерді мемлекеттік тіркеу тізілімінде № 5169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аудандық мәслихатының "Батыс Қазақстан облысы Тасқала аудандық мәслихатының 2018 жылғы 3 сәуірдегі № 22-7 "Тасқала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16 мамырдағы № 24-5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Тасқала аудандық мәслихатының "Тасқала аудандық мәслихатының 2018 жылғы 3 сәуірдегі № 22-7 "Тасқала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2023 жылғы 13 сәуірдегі № 3-4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