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120c" w14:textId="c441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әкiмiнiң 2014 жылғы 17 наурыздағы № 4 "Қаратөбе ауданының аумағында сайлау учаскелерiн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2024 жылғы 9 қыркүйектегі № 24 шешімі. Батыс Қазақстан облысының Әділет департаментінде 2024 жылғы 12 қыркүйекте № 7430-07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ауданы әкiмiнiң "Қаратөбе ауданының аумағында сайлау учаскелерін құру туралы" 2014 жылғы 17 наурыздағы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3463 болып тіркелген)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5,8,11,19 жол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ауылы, Ұмтыл, Тұрым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Жусандой ауылдық округі, Ханкөл ауылы, Ғ.Құрманғалиев №2Б, "Батыс Қазақстан облысы әкімдігі білім басқармасының Қаратөбе ауданы білім беру бөлімінің "Ханкөл жалпы орта білім беретін мектебі" коммуналдық мемлекеттік мекемесі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С.Датұлы көшесі №36, "Батыс Қазақстан облысы білім басқармасының Қаратөбе ауданы білім беру бөлімінің Қажым Жұмалиев атындағы Қаратөбе мектеп – гимназиясы" коммуналдық мемлекеттік мекемесі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ауылы, Шұғыла, Үшаудан, Қален, Шәмші, Ақбаз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Қоскөл ауылдық округі, Шалғын ауылы, Шалғын көшесі №24 , "Батыс Қазақстан облысы әкімдігі білім басқармасының Қаратөбе ауданы білім беру бөлімінің "Шалғын негізгі орта білім беретін мектебі" коммуналдық мемлекеттік мекемесі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Ақайдар, Қолқұдық,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Соналы ауылы, Соналы көшесі №1А, "Батыс Қазақстан облысы әкімдігі білім басқармасының Қаратөбе ауданы білім беру бөлімінің Соналы жалпы орта білім беретін мектебі" коммуналдық мемлекеттік мекемесі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ауданы әкімі аппаратының басшысы осы шешімнің Батыс Қазақстан облысы Әділет департаментінде мемлекеттік тіркелуін қамтамасыз етсін.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Қаратөбе ауданы әкімі аппаратының басшысына жүктелсін.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