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37ed" w14:textId="bac3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Казталов ауданы әкімдігінің 2024 жылғы 13 қыркүйектегі № 211 қаулысы. Батыс Қазақстан облысының Әділет департаментінде 2024 жылғы 18 қыркүйекте № 7433-07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Казталов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Казталов аудан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Казталов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Казталов ауданы әкімдігінің</w:t>
            </w:r>
            <w:r>
              <w:br/>
            </w:r>
            <w:r>
              <w:rPr>
                <w:rFonts w:ascii="Times New Roman"/>
                <w:b w:val="false"/>
                <w:i w:val="false"/>
                <w:color w:val="000000"/>
                <w:sz w:val="20"/>
              </w:rPr>
              <w:t>2024 жылғы 13 қыркүйектегі</w:t>
            </w:r>
            <w:r>
              <w:br/>
            </w:r>
            <w:r>
              <w:rPr>
                <w:rFonts w:ascii="Times New Roman"/>
                <w:b w:val="false"/>
                <w:i w:val="false"/>
                <w:color w:val="000000"/>
                <w:sz w:val="20"/>
              </w:rPr>
              <w:t>№ 211 қаулысына қосымша</w:t>
            </w:r>
          </w:p>
        </w:tc>
      </w:tr>
    </w:tbl>
    <w:bookmarkStart w:name="z8" w:id="3"/>
    <w:p>
      <w:pPr>
        <w:spacing w:after="0"/>
        <w:ind w:left="0"/>
        <w:jc w:val="both"/>
      </w:pPr>
      <w:r>
        <w:rPr>
          <w:rFonts w:ascii="Times New Roman"/>
          <w:b w:val="false"/>
          <w:i w:val="false"/>
          <w:color w:val="000000"/>
          <w:sz w:val="28"/>
        </w:rPr>
        <w:t xml:space="preserve">
      1. Батыс Қазақстан облысы Казталов ауданы әкімдігінің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2018 жылғы 15 наурыздағы № 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5108 болып тіркелді).</w:t>
      </w:r>
    </w:p>
    <w:bookmarkEnd w:id="3"/>
    <w:bookmarkStart w:name="z9" w:id="4"/>
    <w:p>
      <w:pPr>
        <w:spacing w:after="0"/>
        <w:ind w:left="0"/>
        <w:jc w:val="both"/>
      </w:pPr>
      <w:r>
        <w:rPr>
          <w:rFonts w:ascii="Times New Roman"/>
          <w:b w:val="false"/>
          <w:i w:val="false"/>
          <w:color w:val="000000"/>
          <w:sz w:val="28"/>
        </w:rPr>
        <w:t xml:space="preserve">
      2. Батыс Қазақстан облысы Казталов ауданы әкімдігінің "Казталов ауданы әкімдігінің 2018 жылғы 15 наурыздағы № 87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 2022 жылғы 21 сәуірдегі № 65 </w:t>
      </w:r>
      <w:r>
        <w:rPr>
          <w:rFonts w:ascii="Times New Roman"/>
          <w:b w:val="false"/>
          <w:i w:val="false"/>
          <w:color w:val="000000"/>
          <w:sz w:val="28"/>
        </w:rPr>
        <w:t>қаулысы</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3. Батыс Қазақстан облысы Казталов ауданы әкімдігінің "Казталов ауданы әкімдігінің 2018 жылғы 15 наурыздағы № 87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 енгізу туралы" 2023 жылғы 20 шілдедегі № 141 </w:t>
      </w:r>
      <w:r>
        <w:rPr>
          <w:rFonts w:ascii="Times New Roman"/>
          <w:b w:val="false"/>
          <w:i w:val="false"/>
          <w:color w:val="000000"/>
          <w:sz w:val="28"/>
        </w:rPr>
        <w:t>қаулысы</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4. Батыс Қазақстан облысы Казталов ауданы әкімдігінің "Казталов ауданы бойынша жайылымдарды геоботаникалық зерттеп-қарау негізінде жайылым айналымдарының схемасын бекіту туралы" 2018 жылғы 18 қыркүйектегі № 326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5344 болып тіркелді).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