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b8eff" w14:textId="a2b8e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аудандық мәслихатының "Казталов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2 қарашадағы № 9-7 шешіміне өзгеріс енгізу туралы</w:t>
      </w:r>
    </w:p>
    <w:p>
      <w:pPr>
        <w:spacing w:after="0"/>
        <w:ind w:left="0"/>
        <w:jc w:val="both"/>
      </w:pPr>
      <w:r>
        <w:rPr>
          <w:rFonts w:ascii="Times New Roman"/>
          <w:b w:val="false"/>
          <w:i w:val="false"/>
          <w:color w:val="000000"/>
          <w:sz w:val="28"/>
        </w:rPr>
        <w:t>Батыс Қазақстан облысы Казталов аудандық мәслихатының 2024 жылғы 22 тамыздағы № 20-5 шешімі. Батыс Қазақстан облысының Әділет департаментінде 2024 жылғы 29 тамызда № 7423-07 болып тіркелді</w:t>
      </w:r>
    </w:p>
    <w:p>
      <w:pPr>
        <w:spacing w:after="0"/>
        <w:ind w:left="0"/>
        <w:jc w:val="both"/>
      </w:pPr>
      <w:bookmarkStart w:name="z3" w:id="0"/>
      <w:r>
        <w:rPr>
          <w:rFonts w:ascii="Times New Roman"/>
          <w:b w:val="false"/>
          <w:i w:val="false"/>
          <w:color w:val="000000"/>
          <w:sz w:val="28"/>
        </w:rPr>
        <w:t xml:space="preserve">
      Казталов аудандық мәслихаты ШЕШІМ ҚАБЫЛДАДЫ: </w:t>
      </w:r>
    </w:p>
    <w:bookmarkEnd w:id="0"/>
    <w:bookmarkStart w:name="z4" w:id="1"/>
    <w:p>
      <w:pPr>
        <w:spacing w:after="0"/>
        <w:ind w:left="0"/>
        <w:jc w:val="both"/>
      </w:pPr>
      <w:r>
        <w:rPr>
          <w:rFonts w:ascii="Times New Roman"/>
          <w:b w:val="false"/>
          <w:i w:val="false"/>
          <w:color w:val="000000"/>
          <w:sz w:val="28"/>
        </w:rPr>
        <w:t xml:space="preserve">
      1. Казталов аудандық мәслихатының "Казталов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2 қарашадағы №9-7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тіркеудің тізілімінде №7284-07 болып тіркелген) келесі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Казталов ауданының әлеуметтік көмек көрсетудің, оның мөлшерлерін белгілеудің және мұқтаж азаматтардың жекелеген санаттарының тізбесін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xml:space="preserve">
      1 тараудың 2-тармағының </w:t>
      </w:r>
      <w:r>
        <w:rPr>
          <w:rFonts w:ascii="Times New Roman"/>
          <w:b w:val="false"/>
          <w:i w:val="false"/>
          <w:color w:val="000000"/>
          <w:sz w:val="28"/>
        </w:rPr>
        <w:t>1) тармақшасы</w:t>
      </w:r>
      <w:r>
        <w:rPr>
          <w:rFonts w:ascii="Times New Roman"/>
          <w:b w:val="false"/>
          <w:i w:val="false"/>
          <w:color w:val="000000"/>
          <w:sz w:val="28"/>
        </w:rPr>
        <w:t xml:space="preserve"> келесі редакцияда жазылсын:</w:t>
      </w:r>
    </w:p>
    <w:bookmarkEnd w:id="3"/>
    <w:bookmarkStart w:name="z7"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4"/>
    <w:bookmarkStart w:name="z8"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Мулдашев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