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01f0" w14:textId="e480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әкiмiнiң "Казталов ауданы аумағында сайлау учаскелерiн құру туралы" 2013 жылғы 30 қаңтардағы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2024 жылғы 16 тамыздағы № 22 шешімі. Батыс Қазақстан облысының Әділет департаментінде 2024 жылғы 16 тамызда № 7422-07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әкімінің "Казталов ауданы аумағында сайлау учаскелерін құру туралы" 2013 жылғы 30 қаңтардағы № 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3192 болып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жаңа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225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Сабыр, Қосарал, Оңбай, Бекет, Жылти, Жаманқұдық, Ибатшеген, Бесоба, Құрайлы, Қамыстыкөл, Ақкөлмек, Бекіш, Құлшыман, Жаңабаз, Нәсіп ауылшаруашылығы мекендері.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Қаракөл көшесі № 28, Батыс Қазақстан облысы әкімдігі білім басқармасының Казталов ауданының білім беру бөлімінің "Қаракөл бастауыш мектебі" коммуналдық мемлекеттік мекемесінің ғимараты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44-жол жаңа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262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Бостандық ауылы, Ақтай, Сүттігенді, Айдархан қыстағы, Құшығанақ, Тоқсоба, Сарымсақ, Талсай, Бисенғали, Ащықұдық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Т.Қалиев көшесі № 19, "Казталов ауданы әкімдігі мәдениет және тілдерді дамыту бөлімінің "С.Садықов атындағы Казталов аудандық мәдени демалыс орталығы" мемлекеттік коммуналдық қазыналық кәсіпорынының Қарасу ауылдық мәдениет үйінің ғимараты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 жаңа редакцияда жазылсын: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ауылы, Дауылбай, Бестентек, Дәуқара, Шолаққопа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ауылы, Ащысай көшесі № 15, "Казталов ауданы әкімдігі мәдениет және тілдерді дамыту бөлімінің "С.Садықов атындағы Казталов аудандық мәдени демалыс орталығы" мемлекеттік коммуналдық қазыналық кәсіпорынының Ащысай ауылдық клубының ғимараты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"Казталов ауданы әкімінің аппараты" мемлекеттік мекемесі осы шешімнің Батыс Қазақстан облысы Әділет департаментінде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Казталов ауданы әкімінің жетекшілік ететін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8"/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Казталов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Казталов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