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b310b" w14:textId="1ab31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Батыс Қазақстан облысы Бәйтерек ауданы әкімдігінің 2024 жылғы 20 қыркүйектегі № 414 қаулысы. Батыс Қазақстан облысының Әділет департаментінде 2024 жылғы 24 қыркүйекте № 7435-07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Бәйтерек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Бәйтерек ауданы әкімдігінің кейбір қаулыларының күші жойылды деп танылсын.</w:t>
      </w:r>
    </w:p>
    <w:bookmarkEnd w:id="1"/>
    <w:bookmarkStart w:name="z5" w:id="2"/>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 Бәйтерек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Токжанов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қыркүйектегі № 414</w:t>
            </w:r>
            <w:r>
              <w:br/>
            </w:r>
            <w:r>
              <w:rPr>
                <w:rFonts w:ascii="Times New Roman"/>
                <w:b w:val="false"/>
                <w:i w:val="false"/>
                <w:color w:val="000000"/>
                <w:sz w:val="20"/>
              </w:rPr>
              <w:t>қаулысына қосымша</w:t>
            </w:r>
          </w:p>
        </w:tc>
      </w:tr>
    </w:tbl>
    <w:bookmarkStart w:name="z8" w:id="3"/>
    <w:p>
      <w:pPr>
        <w:spacing w:after="0"/>
        <w:ind w:left="0"/>
        <w:jc w:val="both"/>
      </w:pPr>
      <w:r>
        <w:rPr>
          <w:rFonts w:ascii="Times New Roman"/>
          <w:b w:val="false"/>
          <w:i w:val="false"/>
          <w:color w:val="000000"/>
          <w:sz w:val="28"/>
        </w:rPr>
        <w:t xml:space="preserve">
      1. Батыс Қазақстан облысы Зеленов ауданы әкімдігінің "Бәйтерек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2018 жылғы 28 наурыздағы № 210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№5126 болып тіркелген).</w:t>
      </w:r>
    </w:p>
    <w:bookmarkEnd w:id="3"/>
    <w:bookmarkStart w:name="z9" w:id="4"/>
    <w:p>
      <w:pPr>
        <w:spacing w:after="0"/>
        <w:ind w:left="0"/>
        <w:jc w:val="both"/>
      </w:pPr>
      <w:r>
        <w:rPr>
          <w:rFonts w:ascii="Times New Roman"/>
          <w:b w:val="false"/>
          <w:i w:val="false"/>
          <w:color w:val="000000"/>
          <w:sz w:val="28"/>
        </w:rPr>
        <w:t xml:space="preserve">
      2. Батыс Қазақстан облысы Зеленов ауданы әкімдігінің "Зеленов ауданы бойынша жайылымдарды геоботаникалық зерттеп-қарау негізінде жайылым айналымдарының схемасын бекіту туралы" 2018 жылғы 21 желтоқсандағы №878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№5449 болып тіркелген).</w:t>
      </w:r>
    </w:p>
    <w:bookmarkEnd w:id="4"/>
    <w:bookmarkStart w:name="z10" w:id="5"/>
    <w:p>
      <w:pPr>
        <w:spacing w:after="0"/>
        <w:ind w:left="0"/>
        <w:jc w:val="both"/>
      </w:pPr>
      <w:r>
        <w:rPr>
          <w:rFonts w:ascii="Times New Roman"/>
          <w:b w:val="false"/>
          <w:i w:val="false"/>
          <w:color w:val="000000"/>
          <w:sz w:val="28"/>
        </w:rPr>
        <w:t xml:space="preserve">
      3. Батыс Қазақстан облысы Бәйтерек ауданы әкімдігінің "Батыс Қазақстан облысы Зеленов ауданы әкімдігінің 2018 жылғы 28 наурыздағы №210 "Зеленов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қаулысына өзгеріс енгізу туралы" 2022 жылғы 29 сәуірдегі № 167 </w:t>
      </w:r>
      <w:r>
        <w:rPr>
          <w:rFonts w:ascii="Times New Roman"/>
          <w:b w:val="false"/>
          <w:i w:val="false"/>
          <w:color w:val="000000"/>
          <w:sz w:val="28"/>
        </w:rPr>
        <w:t>қаулысы</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xml:space="preserve">
      4. Батыс Қазақстан облысы Бәйтерек ауданы әкімдігінің "Зеленов ауданы әкімдігінің 2018 жылғы 28 наурыздағы №210 "Бәйтерек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қаулысына өзгерістер енгізу туралы" 2023 жылғы 25 сәуірдегі №215 </w:t>
      </w:r>
      <w:r>
        <w:rPr>
          <w:rFonts w:ascii="Times New Roman"/>
          <w:b w:val="false"/>
          <w:i w:val="false"/>
          <w:color w:val="000000"/>
          <w:sz w:val="28"/>
        </w:rPr>
        <w:t>қаулысы</w:t>
      </w:r>
      <w:r>
        <w:rPr>
          <w:rFonts w:ascii="Times New Roman"/>
          <w:b w:val="false"/>
          <w:i w:val="false"/>
          <w:color w:val="000000"/>
          <w:sz w:val="28"/>
        </w:rPr>
        <w:t>.</w:t>
      </w:r>
    </w:p>
    <w:bookmarkEnd w:id="6"/>
    <w:bookmarkStart w:name="z12" w:id="7"/>
    <w:p>
      <w:pPr>
        <w:spacing w:after="0"/>
        <w:ind w:left="0"/>
        <w:jc w:val="both"/>
      </w:pPr>
      <w:r>
        <w:rPr>
          <w:rFonts w:ascii="Times New Roman"/>
          <w:b w:val="false"/>
          <w:i w:val="false"/>
          <w:color w:val="000000"/>
          <w:sz w:val="28"/>
        </w:rPr>
        <w:t xml:space="preserve">
      5. Батыс Қазақстан облысы Бәйтерек ауданы әкімдігінің "Бәйтерек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2023 жылғы 9 маусымдағы №310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№7209-07 болып тіркелген).</w:t>
      </w:r>
    </w:p>
    <w:bookmarkEnd w:id="7"/>
    <w:bookmarkStart w:name="z13" w:id="8"/>
    <w:p>
      <w:pPr>
        <w:spacing w:after="0"/>
        <w:ind w:left="0"/>
        <w:jc w:val="both"/>
      </w:pPr>
      <w:r>
        <w:rPr>
          <w:rFonts w:ascii="Times New Roman"/>
          <w:b w:val="false"/>
          <w:i w:val="false"/>
          <w:color w:val="000000"/>
          <w:sz w:val="28"/>
        </w:rPr>
        <w:t xml:space="preserve">
      6. Батыс Қазақстан облысы Бәйтерек ауданы әкімдігінің "Зеленов ауданы әкімдігінің 2018 жылғы 28 наурыздағы №210 "Бәйтерек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қаулысына өзгерістер енгізу туралы" 2023 жылғы 5 шілдедегі №382 </w:t>
      </w:r>
      <w:r>
        <w:rPr>
          <w:rFonts w:ascii="Times New Roman"/>
          <w:b w:val="false"/>
          <w:i w:val="false"/>
          <w:color w:val="000000"/>
          <w:sz w:val="28"/>
        </w:rPr>
        <w:t>қаулысы</w:t>
      </w:r>
      <w:r>
        <w:rPr>
          <w:rFonts w:ascii="Times New Roman"/>
          <w:b w:val="false"/>
          <w:i w:val="false"/>
          <w:color w:val="000000"/>
          <w:sz w:val="28"/>
        </w:rPr>
        <w:t>.</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