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d16e" w14:textId="d8dd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ауданында тұрғын үй көмегінің мөлшерін және көрсету қағидаларын айқындау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2024 жылғы 14 мамырдағы № 14-5 шешімі. Батыс Қазақстан облысының Әділет департаментінде 2024 жылғы 21 мамырда № 7375-07 болып тіркелді.</w:t>
      </w:r>
    </w:p>
    <w:p>
      <w:pPr>
        <w:spacing w:after="0"/>
        <w:ind w:left="0"/>
        <w:jc w:val="both"/>
      </w:pPr>
      <w:r>
        <w:rPr>
          <w:rFonts w:ascii="Times New Roman"/>
          <w:b w:val="false"/>
          <w:i w:val="false"/>
          <w:color w:val="ff0000"/>
          <w:sz w:val="28"/>
        </w:rPr>
        <w:t xml:space="preserve">
      Ескерту. Тақырыбы жаңа редакцияда - Батыс Қазақстан облысы Бәйтерек аудандық мәслихатының 11.02.2026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Бәйтерек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Бәйтерек ауданында тұрғын үй көмегінің мөлшері және көрсету қағидалары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Бәйтерек аудандық мәслихатының 11.02.2026 </w:t>
      </w:r>
      <w:r>
        <w:rPr>
          <w:rFonts w:ascii="Times New Roman"/>
          <w:b w:val="false"/>
          <w:i w:val="false"/>
          <w:color w:val="000000"/>
          <w:sz w:val="28"/>
        </w:rPr>
        <w:t>№ 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Бәйтерек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 № 14-5</w:t>
            </w:r>
            <w:r>
              <w:br/>
            </w:r>
            <w:r>
              <w:rPr>
                <w:rFonts w:ascii="Times New Roman"/>
                <w:b w:val="false"/>
                <w:i w:val="false"/>
                <w:color w:val="000000"/>
                <w:sz w:val="20"/>
              </w:rPr>
              <w:t>шешіміне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Бәйтерек ауданында тұрғын үй көмегін көрсетудің мөлшері мен қағидалары</w:t>
      </w:r>
    </w:p>
    <w:p>
      <w:pPr>
        <w:spacing w:after="0"/>
        <w:ind w:left="0"/>
        <w:jc w:val="both"/>
      </w:pPr>
      <w:r>
        <w:rPr>
          <w:rFonts w:ascii="Times New Roman"/>
          <w:b w:val="false"/>
          <w:i w:val="false"/>
          <w:color w:val="ff0000"/>
          <w:sz w:val="28"/>
        </w:rPr>
        <w:t xml:space="preserve">
      Ескерту. Тақырыбы жаңа редакцияда - Батыс Қазақстан облысы Бәйтерек аудандық мәслихатының 11.02.2026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3"/>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11"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2"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13"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14" w:id="7"/>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7"/>
    <w:bookmarkStart w:name="z15" w:id="8"/>
    <w:p>
      <w:pPr>
        <w:spacing w:after="0"/>
        <w:ind w:left="0"/>
        <w:jc w:val="both"/>
      </w:pPr>
      <w:r>
        <w:rPr>
          <w:rFonts w:ascii="Times New Roman"/>
          <w:b w:val="false"/>
          <w:i w:val="false"/>
          <w:color w:val="000000"/>
          <w:sz w:val="28"/>
        </w:rPr>
        <w:t>
      2. Тұрғын үй көмегін тағайындау "Батыс Қазақстан облысы Бәйтерек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8"/>
    <w:bookmarkStart w:name="z16" w:id="9"/>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Тұрғын үй көмегін беру қағидалары) айқындалған тәртіппен есептейді.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ретiнде айқындалады. Көрсетілетін қызметті алушының жиынтық табысына шекті жол берілетін шығыстар үлесі 5 (бес) пайыз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Бәйтерек аудандық мәслихатының 11.02.2026 </w:t>
      </w:r>
      <w:r>
        <w:rPr>
          <w:rFonts w:ascii="Times New Roman"/>
          <w:b w:val="false"/>
          <w:i w:val="false"/>
          <w:color w:val="000000"/>
          <w:sz w:val="28"/>
        </w:rPr>
        <w:t>№ 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Мемлекеттік корпорациядан немесе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Бәйтерек аудандық мәслихатының 11.02.2026 </w:t>
      </w:r>
      <w:r>
        <w:rPr>
          <w:rFonts w:ascii="Times New Roman"/>
          <w:b w:val="false"/>
          <w:i w:val="false"/>
          <w:color w:val="000000"/>
          <w:sz w:val="28"/>
        </w:rPr>
        <w:t>№ 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көмегін көрсету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Батыс Қазақстан облысы Бәйтерек аудандық мәслихатының 11.02.2026 </w:t>
      </w:r>
      <w:r>
        <w:rPr>
          <w:rFonts w:ascii="Times New Roman"/>
          <w:b w:val="false"/>
          <w:i w:val="false"/>
          <w:color w:val="000000"/>
          <w:sz w:val="28"/>
        </w:rPr>
        <w:t>№ 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11"/>
    <w:bookmarkStart w:name="z30" w:id="12"/>
    <w:p>
      <w:pPr>
        <w:spacing w:after="0"/>
        <w:ind w:left="0"/>
        <w:jc w:val="both"/>
      </w:pPr>
      <w:r>
        <w:rPr>
          <w:rFonts w:ascii="Times New Roman"/>
          <w:b w:val="false"/>
          <w:i w:val="false"/>
          <w:color w:val="000000"/>
          <w:sz w:val="28"/>
        </w:rPr>
        <w:t>
      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12"/>
    <w:bookmarkStart w:name="z31" w:id="13"/>
    <w:p>
      <w:pPr>
        <w:spacing w:after="0"/>
        <w:ind w:left="0"/>
        <w:jc w:val="both"/>
      </w:pPr>
      <w:r>
        <w:rPr>
          <w:rFonts w:ascii="Times New Roman"/>
          <w:b w:val="false"/>
          <w:i w:val="false"/>
          <w:color w:val="000000"/>
          <w:sz w:val="28"/>
        </w:rPr>
        <w:t>
      10. Көрсетілген қызметті алушыға тұрғын үй көмегін төлеуді көрсетілетін қызметті беруші есептелген сомаларды әр ай сайын 10-на дейін тұрғын үй көмегін алушылардың жеке шоттарына екінші деңгейдегі банктер арқылы аудару жолымен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3" w:id="14"/>
    <w:p>
      <w:pPr>
        <w:spacing w:after="0"/>
        <w:ind w:left="0"/>
        <w:jc w:val="both"/>
      </w:pPr>
      <w:r>
        <w:rPr>
          <w:rFonts w:ascii="Times New Roman"/>
          <w:b w:val="false"/>
          <w:i w:val="false"/>
          <w:color w:val="000000"/>
          <w:sz w:val="28"/>
        </w:rPr>
        <w:t xml:space="preserve">
      1. Бәйтерек аудандық мәслихатының "Бәйтерек ауданында аз қамтылған отбасыларға (азаматтарға) тұрғын үй көмегін көрсетудің мөлшерін және тәртібін айқындау туралы" 2021 жылғы 26 қаңтардағы № 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6818 болып тіркелген).</w:t>
      </w:r>
    </w:p>
    <w:bookmarkEnd w:id="14"/>
    <w:bookmarkStart w:name="z34" w:id="15"/>
    <w:p>
      <w:pPr>
        <w:spacing w:after="0"/>
        <w:ind w:left="0"/>
        <w:jc w:val="both"/>
      </w:pPr>
      <w:r>
        <w:rPr>
          <w:rFonts w:ascii="Times New Roman"/>
          <w:b w:val="false"/>
          <w:i w:val="false"/>
          <w:color w:val="000000"/>
          <w:sz w:val="28"/>
        </w:rPr>
        <w:t xml:space="preserve">
      2. Бәйтерек аудандық мәслихатының "Бәйтерек ауданы мәслихатының 2021 жылғы 26 қаңтардағы № 2-4 "Бәйтерек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25 сәуірдегі № 2-29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7160-07 болып тіркелді).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