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18a0b" w14:textId="c418a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2024 жылғы 10 маусымдағы № 21-3 шешімі. Батыс Қазақстан облысының Әділет департаментінде 2024 жылғы 12 маусымда № 7397-07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Жәнібек аудандық мәслихаты 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Жәнібек аудандық мәслихатының кейбір шешімдерінің күші жойылды деп танылсын: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Жәнібек аудандық мәслихатының "Жәнібек ауданының ауылдық округтерінің жергілікті қоғамдастық жиналысының регламентін бекіту туралы" 2018 жылғы 28 мамырдағы №21-7 (Нормативтік құқықтық актілерді мемлекеттік тіркеу тізілімінде №5224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Жәнібек аудандық мәслихатының "Жәнібек аудандық мәслихатының 2018 жылғы 28 мамырдағы № 21-7 "Жәнібек ауданының ауылдық округтерінің жергілікті қоғамдастық жиналысының регламентін бекіту туралы" шешіміне өзгеріс енгізу туралы" 2022 жылғы 22 ақпандағы №15-3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