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31c6" w14:textId="9e43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желтоқсандағы № 25-12 шешімі. Батыс Қазақстан облысының Әділет департаментінде 2024 жылғы 30 желтоқсанда № 7477-07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"Шетелдіктер үшін туристік жарнаны төлеу мөлшерлемелерін бекіту туралы"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