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34ae" w14:textId="a033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26-8 шешімі. Батыс Қазақстан облысының Әділет департаментінде 2024 жылғы 30 желтоқсанда № 7480-07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Бөкей ордасы аудандық мәслихаты 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31 желтоқсанды қоса алғанда туристерді орналастыру орындарындағы шетелдіктер үшін туристік жарна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