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1fea" w14:textId="8951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10 маусымдағы № 18-4 шешімі. Батыс Қазақстан облысының Әділет департаментінде 2024 жылғы 12 маусымда № 7399-07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"Бөкей ордасы аудандық мәслихатының аппараты" мемлекеттік мекемесінің "Б" корпусының мемлекеттік әкімшілік қызметшілерінің қызметін бағалау әдістемесін бекіту туралы" 2018 жылғы 30 наурыздағы №14-5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№5137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Бөкей ордасы аудандық мәслихатының "Бөкей ордасы аудандық мәслихатының 2018 жылғы 30 наурыздағы №14-5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21 сәуірдегі №15-2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Бөкей ордасы аудандық мәслихатының "Бөкей ордасы аудандық мәслихатының 2018 жылғы 30 наурыздағы №14-5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2023 жылғы 24 сәуірдегі №2-5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Бөкей ордасы аудандық мәслихатының "Бөкей ордасы аудандық мәслихатының 2018 жылғы 30 наурыздағы №14-5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2023 жылғы 14 тамыздағы №5-4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