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cb71" w14:textId="c30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10 маусымдағы № 18-3 шешімі. Батыс Қазақстан облысының Әділет департаментінде 2024 жылғы 11 маусымда № 7395-07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"Бөкей ордасы ауданының ауылдық округтерінің жергілікті қоғамдастық жиналысының регламентін бекіту туралы" 2018 жылғы 17 мамырдағы № 16-4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5207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аудандық мәслихатының "Бөкей ордасы аудандық мәслихатының 2018 жылғы 17 мамырдағы № 16-4 "Бөкей ордасы ауданының ауылдық округтерінің жергілікті қоғамдастық жиналысының регламентін бекіту туралы" шешіміне өзгеріс енгізу туралы" 2021 жылғы 15 қазандағы № 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