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8b43" w14:textId="94b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ауданында 2025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21-15 шешімі. Батыс Қазақстан облысының Әділет департаментінде 2024 жылғы 15 қарашада № 7446-07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ауданында 2025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кезенде алынған (алынуға жататын) кірістер бойынша 4 (төрт) пайыздан 2 (екі) пайызға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