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e6c89" w14:textId="89e6c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ауданы әкімдігінің 2024 жылғы 11 қазандағы № 339 қаулысы. Батыс Қазақстан облысының Әділет департаментінде 2024 жылғы 17 қазанда № 7437-07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ауданы әкімдігінің кейбір қаулыларының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қаулының орындалуын бақылау Бөрлі ауданы әкiмiнiң жетекшілік ететін орынбасарына жүктелсiн.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Бөрлі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Ихсанов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339 қаулысына қосымша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Бөрлі ауданы әкімдігінің "Бөрлі ауданының шалғайдағы елді мекендерінде тұратын балаларды жалпы білім беретін мектептерге тасымалдаудың схемалары мен қағидаларын бекіту туралы" 2015 жылғы 03 қарашадағы № 822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4165 болып тіркелген);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Бөрлі ауданы әкімдігінің "Бөрлі ауданы бойынша жайылымдарды геоботаникалық зерттеп-қарау негізінде жайылым айналымдарының схемасын бекіту туралы" 2019 жылғы 07 наурыздағы № 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5564 болып тіркелген);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Бөрлі ауданы әкімдігінің "Бөрлі ауданы әкімдігінің 2015 жылғы 3 қарашадағы № 822 "Бөрлі ауданының шалғайдағы елді мекендерінде тұратын балаларды жалпы білім беретін мектептерге тасымалдаудың схемалары мен қағидаларын бекіту туралы" қаулысына өзгеріс енгізу туралы" 2019 жылғы 11 наурыздағы № 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5567 болып тіркелген);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Бөрлі ауданы әкімдігінің "Бөрлі ауданы әкімдігінің 2015 жылғы 3 қарашадағы №822 "Бөрлі ауданының шалғайдағы елді мекендерінде тұратын балаларды жалпы білім беретін мектептерге тасымалдаудың схемалары мен қағидаларын бекіту туралы" қаулысына өзгерістер енгізу туралы" 2020 жылғы 22 қыркүйектегі № 304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6379 болып тіркелген);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Бөрлі ауданы әкімдігінің "Бөрлі ауданы әкімдігінің 2015 жылғы 3 қарашадағы №822 "Бөрлі ауданының шалғайдағы елді мекендерінде тұратын балаларды жалпы білім беретін мектептерге тасымалдаудың схемалары мен қағидаларын бекіту туралы" қаулысына өзгерістер енгізу туралы" 2022 жылғы 17 мамырдағы № 183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28193 болып тіркелген).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