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250f" w14:textId="5712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6 маусымдағы № 15-6 шешімі. Батыс Қазақстан облысының Әділет департаментінде 2024 жылғы 7 маусымда № 7388-07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"Уәкілетті ұйымның Бөрлі ауданының Ақсай қаласында орналасқан айырбастау пункті бойынша тіркелген салықтың бірыңғай мөлшерлемелерін белгілеу туралы" 2018 жылғы 19 желтоқсандағы № 32-9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5447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Бөрлі аудандық мәслихатының "Бөрлі ауданы аумағында қызметін жүзеге асыратын барлық салық төлеушілер үшін тіркелген салықтың бірыңғай мөлшерлемелерін белгілеу туралы" 2019 жылғы 15 ақпандағы № 35-3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5543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Бөрлі аудандық мәслихатының "Бөрлі ауданы Ақсай қаласының жергілікті қоғамдастық жиналысының регламентін бекіту туралы" 2018 жылғы 23 сәуірдегі № 23-10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5191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Бөрлі аудандық мәслихатының "Бөрлі ауданы Бөрлі ауылдық округінің жергілікті қоғамдастық жиналысының регламентін бекіту туралы" 2018 жылғы 23 сәуірдегі № 23-11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5193 тіркелген).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Бөрлі аудандық мәслихатының "Бөрлі ауданы Пугачев ауылдық округінің жергілікті қоғамдастық жиналысының регламентін бекіту туралы" 2018 жылғы 23 сәуірдегі № 23-12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5192 тіркелген).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Бөрлі аудандық мәслихатының "Бөрлі аудандық мәслихатының 2018 жылғы 23 сәуірдегі № 23-10 "Бөрлі ауданы Ақсай қаласы жергілікті қоғамдастық жиналысының регламентін бекіту туралы" шешіміне өзгерістер енгізу туралы" 2021 жылғы 24 желтоқсандағы № 12-4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Бөрлі аудандық мәслихатының "Бөрлі аудандық мәслихатының 2018 жылғы 23 сәуірдегі № 23-11 "Бөрлі ауданы Бөрлі ауылдық округінің жергілікті қоғамдастық жиналысының регламентін бекіту туралы" шешіміне өзгерістер енгізу туралы" 2021 жылғы 24 желтоқсандағы № 12-5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Бөрлі аудандық мәслихатының "Бөрлі аудандық мәслихатының 2018 жылғы 23 сәуірдегі № 23-12 "Бөрлі ауданы Пугачев ауылдық округінің жергілікті қоғамдастық жиналысының регламентін бекіту туралы" шешіміне өзгерістер енгізу туралы" 2021 жылғы 24 желтоқсандағы № 12-6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