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d929" w14:textId="f2ed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аумағында стационарлық емес сауда объектілерін орналастыру орындарын және бағыттарын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2024 жылғы 11 наурыздағы № 92 қаулысы. Батыс Қазақстан облысының Әділет департаментінде 2024 жылғы 18 наурызда № 7344-07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(Нормативтік құқықтық актілерді мемлекеттік тіркеу тізілімінде №11148 болып тіркелген) 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50-1 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сәйкес, Бөрлі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Ақсай қаласында автодүкендерді орналастыру орындары және бағыттарының схемасы айқындалсын және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Бөрлі ауданы әкімдігінің "Батыс Қазақстан облысы Бөрлі ауданының аумағында стационарлық емес сауда объектілерін орналастыру орындарын айқындау және бекіту туралы" 2021 жылғы 1 қарашадағы № 345 (Нормативтік құқықтық актілерді мемлекеттік тіркеу тізілімінде № 25053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Д.Имашевке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1-қосымша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аумағында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ауылы, Достық көшесі, "Приурал ауылдық округі әкімінің аппараты"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"Люната" және "Арсен"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ауылы, Достық көшесі, №35 жеке тұрғын үй мекен-жайы мен "Казпочта" филиалының ғимаратының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супермаркеті және "ИП Аминова"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Халықтар Достығы көшесі, 6/9К, "Жібек жолы" сауда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7 шағын ауданы, 1Б, "Wildberries" кеңсесінің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Солтүстік көшесі, спорт алаңына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маркет" және "Ақбота"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4 шағын аудан, "Рахат" сауда павильонының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"Витаминка"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Кызылтал ауылы, Ақсай көшесі, "Бәйтерек" супермаркетіне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Ихсанова көшесі, "АПИ" автомобильді жанар-жағармай бекетінің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Аралтал ауылы, Ақжол мен Мыржакып Дулатов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Халықтар Достығы көшесі, "Трнава" сауда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"Ассорти" азық-түлік дүкені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2-қосымша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қаласында автодүкендерді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орында-рының алатын жалпы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бағыт: бірінші орын: 5А шағын аудан, "Фруктовый рай" дүкенінің оң жағында; екінші орын: 10 шағын аудан, №29 үйдің артында; үшінші орын: 4 шағын аудан, "Кең дала" дүкені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"Фруктовый рай" азық-түлік дүкені "Алаша" азық-түлік дүкені "Витаминка"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бағыт: бірінші орын: 10 шағын аудан, №29 үйдің артында; екінші орын: 4 шағын аудан, "Кең дала" дүкені алдында; үшінші орын: 5А шағын аудан, "Фруктовый рай" дүкені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"Алаша" азық-түлік дүкені "Витаминка" азық-түлік дүкені  "Фруктовый рай"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бағыт: бірінші орын: 4 шағын аудан, "Кең дала" дүкені алдында; екінші орын: 5А шағын аудан, "Фруктовый рай" дүкені оң жағында; 10 шағын аудан, №29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"Витаминка" азық-түлік дүкені  "Фруктовый рай" азық-түлік дүкені "Алаша" азық-түлік дүкені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3-қосымша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қаласындағы автодүкендер бағыттарының схемасы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бағыт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бағыт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бағыт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