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2b14" w14:textId="7ef2b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бойынша 2024 жылға субсидиялауға жататын ішкі су көлігіндегі әлеуметтік маңызы бар шығынды маршруттар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2024 жылғы 11 қыркүйектегі № 2125 қаулысы. Батыс Қазақстан облысының Әділет департаментінде 2024 жылғы 12 қыркүйекте № 7429-07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"Ішкі су көлігі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Инвестициялар және даму министрінің міндетін атқарушының 2015 жылғы 24 ақпандағы № 154 "Әлеуметтік маңызы бар жолаушылар тасымалын жүзеге асыруға байланысты тасымалдаушылар шығындарын бюджет қаражаты есебінен субсидиялау қағидаларын бекіту туралы" (Нормативтік құқықтық актілерді мемлекеттік тіркеу тізілімінде № 11763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және әлеуметтік маңызы бар шығынды маршруттарды субсидиялау жөніндегі комиссияның ұсынымы негізінде, Орал қаласының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қаласы бойынша 2024 жылға субсидиялауға жататын ішкі су көлігіндегі әлеуметтік маңызы бар шығынды маршруттар тізбесі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Орал қаласы әкімінің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қаласы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орынбасары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2125 қаулысына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 қаласы бойынша 2024 жылға субсидиялауға жататын ішкі су көлігіндегі әлеуметтік маңызы бар шығынды маршруттар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Маршруттардың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"Учужный затон" бау-бақша серіктестігі – Орал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"Барбастау" бау-бақша серіктестігі – Орал қаласы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