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b003" w14:textId="abfb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Орал қаласы әкімдігінің 2024 жылғы 30 шілдедегі № 1656 қаулысы. Батыс Қазақстан облысының Әділет департаментінде 2024 жылғы 31 шілдеде № 7417-07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Орал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приложению</w:t>
      </w:r>
      <w:r>
        <w:rPr>
          <w:rFonts w:ascii="Times New Roman"/>
          <w:b w:val="false"/>
          <w:i w:val="false"/>
          <w:color w:val="000000"/>
          <w:sz w:val="28"/>
        </w:rPr>
        <w:t xml:space="preserve"> сәйкес Орал қаласы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қаулының орындалуын бақылау Орал қаласы әкiмiнiң жетекшілік ететін орынбасарына жүктелсiн.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Дуйсенгалиев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шілдедегі</w:t>
            </w:r>
            <w:r>
              <w:br/>
            </w:r>
            <w:r>
              <w:rPr>
                <w:rFonts w:ascii="Times New Roman"/>
                <w:b w:val="false"/>
                <w:i w:val="false"/>
                <w:color w:val="000000"/>
                <w:sz w:val="20"/>
              </w:rPr>
              <w:t>№ 1656</w:t>
            </w:r>
            <w:r>
              <w:br/>
            </w:r>
            <w:r>
              <w:rPr>
                <w:rFonts w:ascii="Times New Roman"/>
                <w:b w:val="false"/>
                <w:i w:val="false"/>
                <w:color w:val="000000"/>
                <w:sz w:val="20"/>
              </w:rPr>
              <w:t>Қаулысына қосымша</w:t>
            </w:r>
          </w:p>
        </w:tc>
      </w:tr>
    </w:tbl>
    <w:bookmarkStart w:name="z9" w:id="4"/>
    <w:p>
      <w:pPr>
        <w:spacing w:after="0"/>
        <w:ind w:left="0"/>
        <w:jc w:val="both"/>
      </w:pPr>
      <w:r>
        <w:rPr>
          <w:rFonts w:ascii="Times New Roman"/>
          <w:b w:val="false"/>
          <w:i w:val="false"/>
          <w:color w:val="000000"/>
          <w:sz w:val="28"/>
        </w:rPr>
        <w:t xml:space="preserve">
      1. Батыс Қазақстан облысы Орал қаласы әкімдігінің "Орал қаласының шалғайдағы елді мекендерінде тұратын балаларды жалпы білім беретін мектептерге тасымалдаудың схемалары мен қағидаларын бекіту туралы" 2016 жылғы 15 сәуірдегі № 1024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4406 болып тіркелді).</w:t>
      </w:r>
    </w:p>
    <w:bookmarkEnd w:id="4"/>
    <w:bookmarkStart w:name="z10" w:id="5"/>
    <w:p>
      <w:pPr>
        <w:spacing w:after="0"/>
        <w:ind w:left="0"/>
        <w:jc w:val="both"/>
      </w:pPr>
      <w:r>
        <w:rPr>
          <w:rFonts w:ascii="Times New Roman"/>
          <w:b w:val="false"/>
          <w:i w:val="false"/>
          <w:color w:val="000000"/>
          <w:sz w:val="28"/>
        </w:rPr>
        <w:t xml:space="preserve">
      2. Батыс Қазақстан облысы Орал қаласы әкімдігінің "Орал қаласы әкімдігінің 2016 жылғы 15 сәуірдегі № 1024 "Орал қаласының шалғайдағы елді екендерінде тұратын балаларды жалпы білім беретін мектептерге тасымалдаудың схемалары мен қағидаларын бекіту туралы" қаулысына өзгеріс енгізу туралы" 2018 жылғы 13 желтоқсандағы № 3055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5439 болып тіркелді).</w:t>
      </w:r>
    </w:p>
    <w:bookmarkEnd w:id="5"/>
    <w:bookmarkStart w:name="z11" w:id="6"/>
    <w:p>
      <w:pPr>
        <w:spacing w:after="0"/>
        <w:ind w:left="0"/>
        <w:jc w:val="both"/>
      </w:pPr>
      <w:r>
        <w:rPr>
          <w:rFonts w:ascii="Times New Roman"/>
          <w:b w:val="false"/>
          <w:i w:val="false"/>
          <w:color w:val="000000"/>
          <w:sz w:val="28"/>
        </w:rPr>
        <w:t xml:space="preserve">
      3. Батыс Қазақстан облысы Орал қаласы әкімдігінің "Орал қаласы әкімдігінің 2016 жылғы 15 сәуірдегі № 1024 "Орал қаласының шалғайдағы елді мекендерінде тұратын балаларды жалпы білім беретін мектептерге тасымалдаудың схемалары мен қағидаларын бекіту туралы" қаулысына өзгерістер енгізу туралы" 2022 жылғы 1 желтоқсандағы № 2839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30987 болып тіркелді).</w:t>
      </w:r>
    </w:p>
    <w:bookmarkEnd w:id="6"/>
    <w:bookmarkStart w:name="z12" w:id="7"/>
    <w:p>
      <w:pPr>
        <w:spacing w:after="0"/>
        <w:ind w:left="0"/>
        <w:jc w:val="both"/>
      </w:pPr>
      <w:r>
        <w:rPr>
          <w:rFonts w:ascii="Times New Roman"/>
          <w:b w:val="false"/>
          <w:i w:val="false"/>
          <w:color w:val="000000"/>
          <w:sz w:val="28"/>
        </w:rPr>
        <w:t xml:space="preserve">
      4. Батыс Қазақстан облысы Орал қаласы әкімдігінің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2018 жылғы 16 наурыздағы № 614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5124 болып тіркелді).</w:t>
      </w:r>
    </w:p>
    <w:bookmarkEnd w:id="7"/>
    <w:bookmarkStart w:name="z13" w:id="8"/>
    <w:p>
      <w:pPr>
        <w:spacing w:after="0"/>
        <w:ind w:left="0"/>
        <w:jc w:val="both"/>
      </w:pPr>
      <w:r>
        <w:rPr>
          <w:rFonts w:ascii="Times New Roman"/>
          <w:b w:val="false"/>
          <w:i w:val="false"/>
          <w:color w:val="000000"/>
          <w:sz w:val="28"/>
        </w:rPr>
        <w:t xml:space="preserve">
      5. Батыс Қазақстан облысы Орал қаласы әкімдігінің 2022 жылғы 24 тамыздағы № 1536 </w:t>
      </w:r>
      <w:r>
        <w:rPr>
          <w:rFonts w:ascii="Times New Roman"/>
          <w:b w:val="false"/>
          <w:i w:val="false"/>
          <w:color w:val="000000"/>
          <w:sz w:val="28"/>
        </w:rPr>
        <w:t>қаулысы</w:t>
      </w:r>
      <w:r>
        <w:rPr>
          <w:rFonts w:ascii="Times New Roman"/>
          <w:b w:val="false"/>
          <w:i w:val="false"/>
          <w:color w:val="000000"/>
          <w:sz w:val="28"/>
        </w:rPr>
        <w:t xml:space="preserve"> "Орал қаласы әкімдігінің 2018 жылғы 16 наурыздағы № 614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w:t>
      </w:r>
    </w:p>
    <w:bookmarkEnd w:id="8"/>
    <w:bookmarkStart w:name="z14" w:id="9"/>
    <w:p>
      <w:pPr>
        <w:spacing w:after="0"/>
        <w:ind w:left="0"/>
        <w:jc w:val="both"/>
      </w:pPr>
      <w:r>
        <w:rPr>
          <w:rFonts w:ascii="Times New Roman"/>
          <w:b w:val="false"/>
          <w:i w:val="false"/>
          <w:color w:val="000000"/>
          <w:sz w:val="28"/>
        </w:rPr>
        <w:t xml:space="preserve">
      6. Батыс Қазақстан облысы Орал қаласы әкімдігінің "Орал қаласы әкімдігінің 2018 жылғы 16 наурыздағы № 614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2023 жылғы 10 мамырдағы № 1045 </w:t>
      </w:r>
      <w:r>
        <w:rPr>
          <w:rFonts w:ascii="Times New Roman"/>
          <w:b w:val="false"/>
          <w:i w:val="false"/>
          <w:color w:val="000000"/>
          <w:sz w:val="28"/>
        </w:rPr>
        <w:t>қаулысы</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7. Батыс Қазақстан облысы Орал қаласы әкімдігінің "Орал қаласы әкімдігінің 2018 жылғы 16 наурыздағы № 614 "Орал қаласы әкімінің аппараты" мемлекеттік мекемесінің және жергілікті бюджеттен қаржыланатын қалалық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2023 жылғы 29 маусымдағы № 1414 </w:t>
      </w:r>
      <w:r>
        <w:rPr>
          <w:rFonts w:ascii="Times New Roman"/>
          <w:b w:val="false"/>
          <w:i w:val="false"/>
          <w:color w:val="000000"/>
          <w:sz w:val="28"/>
        </w:rPr>
        <w:t>қаулысы</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