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7b21" w14:textId="ba77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17 маусымдағы № 12-7 шешімі. Батыс Қазақстан облысының Әділет департаментінде 2024 жылғы 18 маусымда № 7406-07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"Орал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30 наурыздағы № 20-5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5157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қалалық мәслихатының "Орал қалалық мәслихатының 2018 жылғы 30 наурыздағы № 20-5 "Орал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15 наурыздағы № 12 - 9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Орал қалалық мәслихатының "Орал қалалық мәслихатының 2018 жылғы 30 наурыздағы № 20-5 "Орал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2023 жылғы 18 мамырдағы № 3-9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Орал қалалық мәслихатының "Орал қалалық мәслихатының 2018 жылғы 30 наурыздағы № 20-5 "Орал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2023 жылғы 20 қыркүйектегі № 5-10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