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c2b6" w14:textId="075c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"Орал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20 қыркүйектегі № 5-3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28 ақпандағы № 9-10 шешімі. Батыс Қазақстан облысының Әділет департаментінде 2024 жылғы 29 ақпанда № 7332-07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"Орал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20 қыркүйектегі № 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7247-07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Орал қаласының әлеуметтік көмек көрсетудің, оның мөлшерлерін белгілеудің және мұқтаж азаматтардың жекелеген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айқындаудың қағидаларында: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медициналық мекеменің анықтамасына сәйкес амбулаторлық емделу кезеңіндегі туберкулезбен ауыратын тұлғаларға табыстарын есепке алмай, 10 (он) айлық есептік көрсеткіш мөлшерінде, ай сайын;".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