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5551" w14:textId="c09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2013 жылғы 11 наурыздағы № 31 және Батыс Қазақстан облыстық мәслихатының 2013 жылғы 28 наурыздағы № 7-4 "Жер учаскелерi жеке меншiкке берiлген кезде олар үшiн төлемақының базалық ставкалары туралы"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24 қазандағы № 283 және Батыс Қазақстан облыстық мәслихатының 2024 жылғы 24 қазандағы № 15-8 бірлескен қаулысы мен шешімі. Батыс Қазақстан облысының Әділет департаментінде 2024 жылғы 31 қазанда № 7441-07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 және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2013 жылғы 11 наурыздағы № 31 және Батыс Қазақстан облыстық мәслихатының 2013 жылғы 28 наурыздағы № 7-4 "Жер учаскелерi жеке меншiкке берiлген кезде олар үшiн төлемақының базалық ставкалары туралы" (Нормативтік құқықтық актілерді мемлекеттік тіркеу тізілімінде № 3254 тіркелген)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шешіміне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және шешімнің орындалуын бақылау Батыс Қазақстан облысы әкімінің орынбасары Қ.Ш.Айтмұхамбетовке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мен 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бірлескен қаулысымен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наурыздағы № 31 және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облыстық 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наурыздағы № 7-4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және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учаскелерi жеке меншiкке берiлген кезде олар үшiн төлемақының базалық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 үшін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бағыныстылығына жататын елді мекендер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25 пайызы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15 пайызы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Қадыркұл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округінің 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округінің 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Сегізүй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Кенжайлау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санаториясы"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Шынғырлау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