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995c" w14:textId="19b9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2024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2024 жылғы 24 мамырдағы № 117 қаулысы. Батыс Қазақстан облысының Әділет департаментінде 2024 жылғы 28 мамырда № 7376-07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5-14)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28188 тіркелген) сәйкес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2024 жылға арналған акваөсірудің (балық өсіру шаруашылығы) өнімділігін және өнім сапасын арттыруды, сондай-ақ асыл тұқымды балық өсіруді дамытуды субсидиялау көлемдері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табиғи ресурстар және табиғатты пайдалануды реттеу басқармасы" мемлекеттік мекемесі заңнамада белгіленген тәртіппен: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органдарында мемлекеттік тіркелуін;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ресми жарияланғанынан кейін оның Батыс Қазақстан облысы әкімдігінің интернет-ресурсында орналастырылуын қамтамасыз етсін.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жетекшілік ететін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Балық шаруашылығы комитеті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қаулысына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 2024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шығыстарын өтеуге арналған субсидиялар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будандары: шабақ (30 грамға дейін)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 сатып алу және оларды күтіп ұстау шығыстарын өтеуге арналған субсидиялар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Тұқы, араван, жайын, лат, цихлид тұқымдас балықтар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 сатып алу шығыстарын өтеуге арналған субсидиялар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өтеуге арналған субсидиялар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Бекіре тұқымдас балықтар мен олардың будандары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 тұқымдас балықтар мен олардың будандары: құрамында 19 %-дан кем емес протеині бар отандық өндірістің түйіршіктелген азығы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препараттарды сатып алу шығыстарын өтеуге арналған субсидиялар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