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af6a" w14:textId="40f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2024 жылға арналған басым дақылдар тiзбесін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5 сәуірдегі № 67 қаулысы. Батыс Қазақстан облысының Әділет департаментінде 2024 жылғы 9 сәуірде № 7366-07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бойынша 2024 жылға арналған басым дақылдардың тiзбесі және субсидиялар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тәртіппен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 2024 жылға арналған басым дақылдардың тiзбесі және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 кешеніндегі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