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125f" w14:textId="2ff1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Батыс Қазақстан облысы бойынша тыңайтқыштардың (органиқалық тыңайтқыштарды коспағанда) субсидияланатын тыңайтқыштар түрлерінің тізбесі және тыңайтқыштарды сатушыдан сатып алынған тыңайтқыштардың 1 тоннасына (литріне, килограмына) арналған субсидиялардың нормаларын, сондай-ақ субсидиялар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20 наурыздағы № 65 қаулысы. Батыс Қазақстан облысының Әділет департаментінде 2024 жылғы 26 наурызда № 7347-07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Заңына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№20209 болып тіркелген)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тыңайтқыштардың (органиқалық тыңайтқыштарды коспағанда) субсидияланатын тыңайтқыштар түрлерінің тізбесі және тыңайтқыштарды сатушыдан сатып алынған тыңайтқыштардың 1 тоннасына (литріне, килограмына) арналған субсидиялардың нормалары;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тыңайтқыштарды субсидиялау көлемдері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 Қазақстан Республикасының заңнамасында белгіленген тәртіпте: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Батыс Қазақстан облысының әкімдігінің интернет-ресурсында орналастырылуын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жетекшілік ететін орынбасарына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 №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Батыс Қазақстан облысы бойынша тыңайтқыштардың (органикалық тыңайтқыштарды қоспағанда) субсидияланатын түрлерiнің тізбесі және тыңайтқыштарды сатушыдан сатып алынған тыңайтқыштардың 1 тоннасына (литріне, килограммына) арналған субсидиялар нормалары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972, 973, 974 жолдарымен толықтырылды - Батыс Қазақстан облысы әкімдігінің 18.11.2024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кальций, магний, калий селитрасы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маркалы,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 бар аммиак-нитратты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YaraLivaTM Calcinit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(2-сулы)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кальций нитраты (2-сулы)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кальций нитраты (4-сулы)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N-NO3-16,7, Ca-23,5,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(NO3)2-51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Азот-магний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(модификацияланған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Карбамид-аммиак қоспалары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N-29.7-30.3, N-31.7-32.3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маркалары сұйық азотты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н.м.6.8%, NO3 - н.м.6.8%, NH2 - н.м.13,5%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Азот-күкірт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21, S: 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қосымша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30:7 сульфонитраты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тыңайтқышы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N:S (26:13) маркалы құрамында күкірті бар азотты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түйіршіктелген аммоний сульфаты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маркалы,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Р-48%; MgO-2,0%; S-2,0%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маркалы,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маркасы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маркасы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12:52+В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12:52+Zn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12:52+ВMZ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12:52+BMZ(aa)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12:52 аммофос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12:39, 11:42, 10:39, 10:36, 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дигидрофосфаты-98,0-99,5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N:P/12:61 маркалы суда еритін кристалды моноаммонийфосфаты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арнайы суда еритін кристалды 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N- 12. P-61.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арнайы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арнайы суда еритін кристалды 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тыңайтқыштары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P2O5-44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14:27:10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азот-фосфор күкірті бар (NP(S)) сульфоаммофос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 (8-14)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N20:P20 (8-14S)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 S-14)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құрамында азот-фосфор күкірті бар тыңайтқышы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азот-фосфор күкірті бар тыңайтқыш (NPS-тыңайтқыш)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ұнтақталған А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н.м. 6.0; Р2O5 - 12.0; SO3 - 15.0; CaO - 14.0; MgO - 0.25.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 (калий хлориді және күкірт қышқылды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(экспорт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60%+ BMZ (aa) А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 + BMZ (aa) Б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сульфаты&gt;99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К2О-50,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монокалийфосфат&gt;95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аса монокалийфосфат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 MKP (монокалийфосфаты)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(NPK)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NPK 10:26:26 маркалы ФЕРТИМ аралас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(15:15:15) (өзгертілген минералды тыңайтқыштары)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 КҚБ/г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NРК 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NРК 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NРК 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NPK:16-16-16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 16-16-16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(MOP) 16:16:16 маркалы азофоска (нитроаммофоска)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(16:16:16) (өзгертілген минералды тыңайтқыштары)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маркалы: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24-6-15 маркалы: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(S) 8-20-30 (2)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маркалы,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маркалы,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(N-15, P-15, K-15, S-11) маркалы,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(NPK 15:15:15:11)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10:26:26+Zn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10:26:26+BMZ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10:26:26+BCMZ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14:14:23 маркалы азот-фосфор-калий тыңайтқышы 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азот-фосфор-калий тыңайтқышы 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(диаммофоска) азот-фосфор-калий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диаммофоска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диаммофоска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10-26-26, NPK-1 маркалы диаммофоска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10-26-26, NPK-1 маркалы диаммофоска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15:15:15(10) NPK(S)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13-17-17(6) NPK(S)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13-17-17(6) NPK(S)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13-17-17(6)+0,15В+0,6Zn NPK(S)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13-17-17(6) +0,15В+0,6Zn NPК(S)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13-17-17(6); NPK(S) 13-17-17(6) +0,15B+0,6Zn; NPK(S) 15-15-15(10)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S- 6 % кем емес. N-13±1, P-17±1, K-17±1, S-6 % кем емес, В-0,15±0,05, Zn-0,6±0,1. N-15±1, P-15±1, K-15±1, S-10 %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(N-15, P-15, K-15, S-11)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16:16:16+В маркалы NPK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 Zn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16:16:16+ВCMZ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+ BMZ (aa)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21-10-10-2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NPKS 22-7-12-2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NPK-тыңайтқыштары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Cu-0,01, Fe-0,07, Mn-0,04, Mo-0,04, Zn-0,025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Cu-0,01, Fe-0,07, Mn-0,04, Mo-0,04,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5:15:45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Сu-0,05, Mn-0,05, Zn-0,01, Fe-0,07, Mo-0,04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6:14:35+2MgO+МЭ; 12:8:31+2MgO+МЭ; 13:40:13+МЭ; 15:15:30+1,5MgO+МЭ; 18:18:18+3MgO+МЭ; 20:20:20+МЭ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K-35+2MgO+МЭ; N-12, P-8, K-31+2MgO+МЭ; N-13, P-40, K-13+МЭ; N-15, P-15, K-30+1,5MgO+МЭ; N-18, P-18, K-18+3MgO+МЭ; 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10-52-10+ME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6.0.1, суда еритін NPK тыңайтқыштары,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12:6:36+2,5MgO+МЭ маркалы суда еритін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Poly-Feed™.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Red 12-12-36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Yellow 13-40-13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 K2O-13, B-0,025, Cu-0,01, Fe-0,07, Mn-0,04, Zn-0,025, Mo-0,04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13:40:13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суда еритін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Drip 14-7-28+2MgO2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 +1,5 MgO 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Cu-0,05, Mn-0,05, Zn-0,01, Fe-0,07, Mo-0,04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 суда еритін NPK тыңайтқыштары, аммоний нитраты бар тотықтырғышы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 суда еритін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Special 18-18-18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Zn-0.025,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суда еритін кешенді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Cu-0,05, Mn-0,05, Zn-0,01, Fe-0,07, Mo-0,064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18:18:18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18:18:18+3MgO+МЭ маркалы суда еритін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 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суда еритін аммоний нитратымен NPK тыңайтқышы.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Cu-0,05, Mn-0,05, Zn-0,01, Fe-0,07, Mo-0,04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20:20:20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20:20:20+МЭ маркалы суда еритін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12% гумин қышқылдары, 2% фульвоқышқылдары, органикалық төмен молекулалы қышқылдар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Суфлер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BP маркалы. 11% кем емес қоректік заттардың массалық үлесі. 1,75-2,5%. Калий + 11,0% Органикалық зат + 40,0 Гумат кем емес, органикалық заттардағы үлесі.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Органминералды тыңайтқышы. 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KOH-25, N-4, P2O5-2, Mg-2, B-0,02, Cu-0,05, Fe-0,1, Mn-0,05, Mo-0,05,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тұздары-20 г/л, гумин қышқылдарының тұздары-180 г/л, аминқышқылдары-25 г/л, микроэлементтер-10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Органминералды тыңайтқышы. Натрий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NaOH-28, N-4, P2O5-2,4, Mg-2, B-0,02, Cu-0,07, Fe-0,1, Mn-0,08, Mo-0,07,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К-Гумат-Na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- 3,5%, оның ішінде органикалық (N) - 0,25%, оның ішінде мочевина (N) - 3,25%, калий (K2O) агентпен - 2, 5%, фосфор (P2O5) - агентпен -0,5%, Магний (MgO) агентімен - 0,1%, бор (В) борэтаноламин - 0,1%, кобальт (Ко) агентпен - 0,01% . Мыс (Cu) агентпен - 0,05%, темір (Fe) агентпен - 0,12%, марганец (Mn) агентпен - 0,1%, молибден (Mo) агентпен - 1%, мырыш (Zn) агентпен - 0,12%, Гумин қышқылдары (Гуматтар) - 7%, гидроксикарбон қышқылдары - 0,6%, аминқышқылдары 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P2O5-238мг/кг, K2O-6,2, Na-5,2, SO3-681мг/кг, CaO-939мг/кг, Mg-78мг/кг, Co-0,7мг/кг, Fe-253мг/кг, Mn-25мг/кг, Zn-71мг/кг, Mo-28мг/кг, Cu-96мг/кг, Al-76мг/кг, Ba-5,5мг/кг, Ni-1,3мг/кг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"Оксигумат-У"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KARAL Herb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гуматы-2, гумин қышқылдары-36,5, фульв қышқылдары-63,5,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әмбебап "ГУМИМАКС-П" кешенді гумин-минералды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қышқылдары-2, органикалық қышқылдары-14, аминқышқылдары-0,15, N-3,5, P2O2-3,5, K2O-5, микроэлементтер-0,5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заттардың тұздары – 80,0-90,0%, K2O-9,0%, S-3,0%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заттардың тұздары -80,0-90,0%, K2O-9,0%, S-3,0%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заттардың тұздары-80,0-90,0, K2O-9,0, S-3,0, Fe-0,01-0,20, Mn-0,01-0,12, Cu-0,01-0,12, Zn-0,01-0,12, Mo-0,05-0,015, Se-0-0,05,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заттардың тұздары – 80,0-90,0%,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маркалы: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80,0-90,0%, K2O-5,0-19,0%, S-3,0%. Fe-0,01-0,20%, Mn-0,01-0,12%, Cu-0,01-0,12%, Zn-0,01-0,12%, Mo-0,005-0,015%, Se-0-0,005%, B-0,01-0,15%, Co-0,01-0,12% гумин заттардың тұздары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K2O-5,0-19,0, S-3,0, Fe-0,01-0,20, Mn-0,01-0,12, Cu-0,01-0,12, Zn-0,01-0,12, Mo-0,05-0,015, Se-0-0,05, B-0,01-0,15, Co-0,01-0,12, гумин заттардың тұздары-80,0-90,0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тұздары, гумин қышқылдары≤12, калий тұздары, фульв қышқылдары≤3, бір алмастырылған фосфорқышқылды калий≤1,35, карбамид≤2,5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ЭКСТРИМ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тұздары, гумин қышқылдары≤12, калий тұздары, фульв қышқылдары≤3, бір алмастырылған фосфорқышқылды калий≤1,5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Антистресс маркалы "Фульвигрейн" гумин және фульв қышқылдарына негізделген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тұздары-10, фульв қышқылдарының тұздары-2, аминқышқылдары-6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Бор маркалы "Фульвигрейн" гумин және фульв қышқылдарына негізделген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тұздары-10, B-8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Классик маркалы "Фульвигрейн" гумин және фульв қышқылдарына негізделген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тұздары-16, фульв қышқылдарының тұздары-4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Стимул маркалы "Фульвигрейн" гумин және фульв қышқылдарына негізделген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қышқылдары-20, S-1,5, Cu-0,5, Mg-2,1, Mn-0,65, Fe-1,35,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заттары-37, гумин сығындылары (фульв қышқылдары)-18,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сығындысы-25, органикалық заттары-45,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HUMIN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 қышқылдары-18 фульв қышқылдары-18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RAIZE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 қышқылдары-18, фульв қышқылдары-18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ROYAL ROOT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 қышқылдары-20, фульв қышқылдары-20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FUMIN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 қышқылдары-20, фульв қышқылдары-20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GUMIN MAX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 қышқылдары-20, фульв қышқылдары-20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SOIL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гумин қышқылдары-14, фульв қышқылдары-14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қышқылдары-15, Mn-1, Zn-1, K2О-3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қышқылдары-19-21, фульв қышқылдары-3-5,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тұздары-80г/кг, гумин қышқылдарының аммоний тұздары-750г/кг, N-60г/кг, аминқышқылдары-100-120г/кг, K2O-40-60г/кг, микроэлементтер-21г/кг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Mg-1,5, S-4, B-0,16, Fe-3,5, Mn-0,75, Zn-0,75, Mo-0,03, балдыр сығындысы-4,0, гумин қышқылдары-1,0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заттары-5,0, гумин және фульв қышқылдары-12,0, K2O-4,0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БИОСТАРТ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тұздары, гумин қышқылдары≤40, калий тұздары, фульв қышқылдары≤5, биокатализатор≤50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-3%, суда еритін фосфор пентоксиді (P2O5) -2%, суда еритін калий оксиді (K2O) - 2,5%, аминқышқылдары - 40%, бос амин қышқылдары L - 6%, органикалық көміртек - 11 %, Органикалық заттар – 30 %.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7-7-7 гель тәрізді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фитогормондар, бетаин, маннитол,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3-5-40+TE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K2O-40,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13-40-13+TE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15-5-30+TE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16-8-24+TE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18-18-18+TE+MgO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20-10-20+TE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20-20-20+TE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10-50-10+TE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19-19-19+TE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10-52-5+TE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17-7-27+TE+MgO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21-21-21+TE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19-19-19 + 3MgО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CH4NO2-25, MgSO4-2,5,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3-10-37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Nutrivant Дрип 10-50-10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дигидроген ортофосфаты - 50% Калий дигидроген ортофосфаты (KH2PO4) -2,5% Калий нитраты (KNO3) -10% Пекацид - 2,5%.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CH4N2O-25, MgSO4-2,5, бор қышқылы-0,5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Масличный 0-20-33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AGRI-GEL-10-5-30+ME"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AGRI-GEL-20-20-20+ME"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AGRI-GEL-10-30-10+ME"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тыңайтқышы. 10-10-20 формуласы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тыңайтқышы. 14-7-21 формуласы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NО3-N-7,5, NH4-N-7,5, P2O5-31, K2O-15, В-0,04,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NО3-N-10,4, NH4-N-7,6, P2O5-18, K2O-18,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NО3-N-12, NH4-N-8, P2O5-10, K2O-20,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NО3-N-1,5, NH4-N-8,5, P2O5-40, K2O-10,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К2О-40, В-0,04, Сu-0,05, Fe-0,1, Mn-0,05, Мо-0,05,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NО3-N-11, P2O5-6, K2O-40, В-0,03, Fe-0,03, Mn-0,06, Мо-0,02,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P2O5-42, K2O-11, В-0,02, Fe-0,03, Mn-0,03, Мо-0,01,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NH4-N-4, NО3-N-3, NH2-N-11, P2O5-18, K2O-18, В-0,01, Fe -0,03, Mn-0,03, Мо-0,01,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P2O5-8, K2O-42,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13-6-26+8CaO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"Fertiroyal 5-30-20 + Micro"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BIOMAXIM SEED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35,9 Бос амин қышқылдары 13,0 Жалпы азот (N) 4,55 Суда еритін комплексті кальций оксиді (CaO) 3,1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Суда еритін күкірт триоксиді (SO3) 1,75 Суда еритін комплексті магний оксиді (MgO) 0,22 Суда ерігіш бор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микроэлементті хелатталған тыңайтқыштары: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микроэлементті хелатталған тыңайтқыштары: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микроэлементті хелатталған тыңайтқыштары: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20 - 20 -20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- 20% Аммоний азоты (NH4-N) - 3,4% Нитрат азоты (NO3-N) - 5,3% Мочевина азоты (NH2-N) - 11,3% Суда еритін фосфор пентоксиді (P2O5) - 20 % -ерігіш калий оксиді (K2O) - 20% суда еритін микроэлементтер: темір (Fe), хелатталған ЭДТА - 0,050% марганец (Mn), хелатталған ЭДТА - 0,020% мырыш (Zn), хелатталған ЭДТА - 0,020% мыс (Cu), хелатталған ЭДТА - 0,010% Бор (В) - 0,010% Молибден (Мо)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P2O5-40,0, K2O-13,0, B-0,02, Cu-0,05 (EDTA), Fe-0,07 (EDTA), Mn-0,03 (EDTA), Zn-0,01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P2O5-5,0, K2O-30,0, MgO-2,0,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P2O5-18,0, K2O-18,0, MgO-3,0, SO3-6,0,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P2O5-11,0, K2O-38,0, MgO-4,0, SO3-25,0,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P2O5-37,0, K2O-37,0,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қоса. Аммоний азоты (NH4) – 10%; Суда еритін фосфор пентоксиді (P2O5) – 52%; Суда еритін калий оксиді (K2O) – 10%; Хелатталған түрдегі темір (Fe) (EDTA) – 0,02%; марганец (Mn) хелатталған түрдегі (ЭДТА) – 0,01%; мырыш (Zn) хелатталған түрдегі (ЭДТА) – 0,002%; Хелат түріндегі мыс (Cu) (ЭДТА) – 0,002%; Суда еритін бор (B)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қоса. Нитрат азоты (NO3) – 2%, амидті азот (NH2) – 14%, аммоний азоты (NH4) – 4%; Суда еритін фосфор пентоксиді (P2O5) – 20%; Суда еритін калий оксиді (K2O) – 20%; Хелатталған түрдегі темір (Fe) (EDTA) – 0,02%; марганец (Mn) хелатталған түрдегі (ЭДТА) – 0,01%; мырыш (Zn) хелатталған түрдегі (ЭДТА) – 0,002%; Хелат түріндегі мыс (Cu) (ЭДТА) – 0,002%; Суда еритін бор (B)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қоса. Амидті азот (NH2) – 12%, аммоний азоты (NH4) – 13%; Суда еритін фосфор пентоксиді (P2O5) – 5%; Суда еритін калий оксиді (K2O) – 5%; Хелатталған түрдегі темір (Fe) (EDTA) – 0,02%; марганец (Mn) хелатталған түрдегі (ЭДТА) – 0,01%; мырыш (Zn) хелатталған түрдегі (ЭДТА) – 0,002%; Хелат түріндегі мыс (Cu) (ЭДТА) – 0,002%; Суда еритін бор (B)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қоса. Нитрат азоты (NO3) – 4%, амидті азот (NH2) – 4%, аммоний азоты (NH4) – 2%; Суда еритін фосфор пентоксиді (P2O5) – 10%; Суда еритін калий оксиді (K2O) – 40%; Хелатталған түрдегі темір (Fe) (EDTA) – 0,02%; марганец (Mn) хелатталған түрдегі (ЭДТА) – 0,01%; мырыш (Zn) хелатталған түрдегі (ЭДТА) – 0,002%; Хелат түріндегі мыс (Cu) (ЭДТА) – 0,002%; Суда еритін бор (B)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P2O5-54,0, K2O-10,0, B-0,02, Cu-0,05 (EDTA), Fe-0,1 (EDTA), Mn-0,05 (EDTA), Zn-0,05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P2O5-10,0, K2O-10,0,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P2O5-15,0, K2O-45,0,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P2O5-0, K2O-35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N-NH4-7, P2O5-11, K2O-18, MgO-2,7, SO3-20, B-0,015, Fe-0,2,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Mo-0,02,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P2O5-11,4, K2O-22,9,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4-13-36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10-5-40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Cu-0,04, Fe-0,14, Mn-0,14,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СТАРТ 13-40-13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Cu-0,03, Zn-0,03,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18-18-18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микроэлементтері бар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6,4-11-31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ФЕРТИКА Плюс 12-11-26 маркалы ФЕРТИКА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Fe(EDTA)-0,10, Mn(EDTA)-0,05, Zn(EDTA)-0,015, Cu(EDTA)-0,012, B-0,02, Mo-0,07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Fe(EDTA)-0,10, Mn(EDTA)-0,05, Zn(EDTA)-0,012, Cu(EDTA)-0,012, B-0,045,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35 -0-0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15-5- 23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MgO-2, B-0,070, Cu-0,015, Fe-0,0100, Mn-0,0150, Mo-0,015, Zn-0,070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P₂O₅-12, N-43, MgO-2, SO3-7, Cu-0,05, Mn-1,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P2O5-1, B-0,1,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P-60,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Mn-8,80,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AGRI-GEL-FE-15"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AGRI-GEL-ZN-80"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AGRI-GEL-MIX"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AGRI-GEL-K45"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HD HIERRO"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10-46 + 5 SO3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10-45 + 7 SO3 + 1 FE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8-25 + 17 SO3 + 4 FE"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W.P. оргнаминералды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Mn-3,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суперфосфат-20,5-5, карбамид 20-30, аммоний сульфаты-12-20, N-14, P-23, K-0,1, S-5, Ca-8,5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N-1,5, К2О-2,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Mn-1, N-1,02, Мо-10,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B-0,079, C-0,017, Fe-0,096, Mn-0,0148,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C-16,8, N-2,3, аминқышқылдары-34, K2O-7,1 (макс), ылғалдылық-20, рН-2,7-4,7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(Ferriline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 – 47,6%, бос амин қышқылдары (пролин, глутамин қышқылы, глицин, триптофан, бетаин) -25,4%, органикалық азот -7,6%.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3%, мочевина азоты 3%, фосфор ангидриді 21%, минералды және органикалық тотықтырғыштар, рН көрсеткіші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ангидриді 30%,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17,5%, органикалық азот 0,5%, амид азоты 7%, формальдегид 10%, магний оксиді 2,5%, күкірт оксиді 5%, органикалық көміртек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12%, органикалық азот 3,4%, амидтік азот 8,6%, органикалық заттар 20,5%, балдыр суспензиясы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К2О: 7% Trichoderma harzianum, штаммы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гумин қышқылдары калий тұздары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Фульвоқышқылдар, флавоноидтар, фитостеролдар, каротиноидтар, амин қышқылдары, витаминдер, гуминдер, липидтер, наноөлшемді көміртегі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қолжетімді бор (B) – 150 г/л (11%), амин азоты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-аминқышқылдары -8%, фитогормондар-75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2,4%, Mn – 0,6%, B – 0,24%, Zn–0,6%, Cu – 0,6%, Mo –0,02%,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-аминқышқылдар - 7,5%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 (фосфит) -5%, K2O -3%,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 қышқылдары -3%, фитогормондар -22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Грос-Фосфито-NP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 (фосфит)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Gros Phosphite-LNK-Грос Фосфито-LNK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 -20%, K2O -15%,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-аминоқышқыл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Магний-Цинк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МЕГАМИКС-Семена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Сера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N-0,30, K2O-1,85,SО3-35,0, MgO-1,8, Mo-0,01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Фосфор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K2O-5,0,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P2O5-3,7, Ag-500+/-50, Mo-0,13, Se-0,043, полигексаметиленбигуанидгидрохлорид≤500мг/л, күміс нитраты≥0,11, аммоний молибдаты-0,09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P2O2-3,7, Mo-0,13, Se-0,043 мг/дм3, коллоидты күміс-500 мг/л, гидрохлорид полигексаметиленбигуаниды-100 мг/л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АЗОТ" маркалы ЭФИКА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Mg-3,0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"ЭФИКА МАГНИЙ" маркалы ЭФИКА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Mg-2,5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ЭФИКА БОР органминералды тыңайтқышы,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B-9,5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"ЭФИКА РК" маркалы ЭФИКА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P-9,0, K-8,0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ЦИНК" маркалы ЭФИКА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N-1,0, Zn-3,0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Mn-0,01,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Fe-0,10,Mn-0,015, Zn-0,035, Мо-0,07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Mo-0,01, Zn-0,066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бос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В-Мо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(B): 4% Суда еритін молибден Mo: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Са-В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(Са): 7% Суда еритін Бор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Бор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Динатрий октабораты тетрагидраты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"BORON" сұйық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аминқышқылдары-4, органикалық заттары-4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бос аминқышқылдары-12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Naturmix-L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"Basfoliar 36 Extra SL"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Amino Cal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BACTOLIKS-maximus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ISAPTION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Doping-ENERGY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BLOOM SET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Gel K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Boron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Captan Cu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GUARD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 Zn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ZNRAC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AntiSalt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P60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P2O5-0,025 мг/кг, K2O-1,52, S-26, CaO-8,2, Mg-0,9,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Fe-0,0490, Mn-0,0396, Mo-0,054,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P2O5-13,2, SO3-3,4, B-2,0, Cu-2,4,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N-6, органикалық N-2, мочевина N-4, P2O5-2,5, K2O-2,5, MgO-2,5, B-2, Co-0,1, Cu-1, Fe-1,2, Mn-1,2, Mo-0,25, Zn-1,2, гидроксикарбон қышқылдары-20,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(K2O) агентпен - 16%, фосфор (P2O5) агентпен - 6%, гидроксикарбон қышқылдары - 20%, аминқышқылдары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барлығы - 20%, оның ішінде (N) органикалық - 2%, оның ішінде (N) мочевина - 18%, гумин қышқылдары (гуматтар) - 6%, гидроксикарбон қышқылдары - 2%,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 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барлығы -8%, оның ішінде (N) органикалық - 2%, оның ішінде (N) мочевина - 6%, мыс (Cu) агентпен - 3,5%, марганец (Mn ) агентпен - 3,5%, мырыш (Zn) ) агентпен - 4%, гидроксикарбон қышқылдары - 16%, аминқышқылдары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барлығы - 10%, оның ішінде органикалық (N) - 1,5%, бор (В) борэтаноламин - 12%, молибден (Мо) агенті -1%, гумин қышқылдары (Гуматтар) - 4%, гидроксикарбон қышқылдары - 4 %, аминқышқылдары –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барлығы - 15%, оның ішінде (N) органикалық - 2%, оның ішінде (N) мочевина - 1%, оның ішінде (N) нитрат - 12%, мырыш (Zn) агентпен - 12%, гидроксикарбон қышқылдары - 18 %, аминқышқылдары –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micro Hydro Mix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барлығы - 12%, оның ішінде (N) органикалық - 2%, оның ішінде (N) мочевина - 10%, агенті бар магний (MgO) - 4%, бор (B) борэтаноламин - 2%, кобальт (Ко) агентпен - 0,1%. Мыс(Cu) агентпен - 0,8%, темір(Fe) агентпен -5%, марганец(Mn) агентпен - 2,5%, молибден(Mo) агентпен - 0,25%, мырыш(Zn) агентпен - 3%, Гидроксикарбон қышқылдары - 18%,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топырақ құнарлығын қалпына келтіру үшін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заттағы жалпы органикалық заттар* - 75-80%, құрғақ заттардағы жалпы гумин сығындысы (THE)** - 90-95%, THE-ден табиғи гумин қышқылдары - 54-56%, OGE-ден гумин қышқылдары (калий тұздары) - 40%, ОГЕ-дан алынған табиғи фульвоқышқылдар - 4-6%, Органикалық азот (N) д.қ. - 1,5%. Солтүстікте фосфор (P2O5). - 1,5%, калий (K2O) д.қ.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органикалық егіншілікке арналған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заттағы жалпы органикалық заттар* - 80-85%, құрғақ заттағы жалпы гумин сығындысы (THE) құрғақ затта** - 90-95%, ОГЕ-дан табиғи гумин қышқылдары - 95-96%, ОГЕ-ден табиғи фульвоқышқылдар - 4-5 %, Органикалық азот (N) д.қ. - 1,2-1,7%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CaO-14,0%w/v, MgO-2,80%w/v, B-0,14%w/v, Mo-0,07%w/v, Co-0,07%w/v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CaO-14,0%w/v, MgO-2,80%w/v, B-0,14%w/v, Mo-0,07%w/v, Co-0,07%w/v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аминқышқылдары-5,76%w/v, N-3,72%w/v, P2O5-11,08%w/v, K₂O-4,08%w/v, Zn-0,50%w/v, Mn-0,20%w/v, B-0,20, Mo-0,02%w/v, Fe-0,09%w/v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аминқышқылдары-5,76%w/v, органикалық заттары+ стимуляторлар-13,40%w/v, N-8,06%w/v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аминқышқылдары-12,28%w/v, N-6,40%w/v, B-0,38%w/v, Mo-0,21%w/v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B-0,38%w/v, Cu-0,15%w/v, Fe-5,10%w/v, Mn-2,50%w/v, Mo-0,10%w/v, Zn-0,21%w/v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K₂O-35,0%w/v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N-10,36%w/v, P₂O₅-14,24%w/v, K₂O-3,88 %w/v, MgO-0,38%w/v, B-0,14%w/v, Mn-0,97%w/v, Zn-0,67%w/v, бос аминқышқылдары-10,61%w/v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аминқышқылдары-10,61%w/v, K₂O-36,0%w/v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Cu-2,24%w/v, Fe-2,56%w/v, Mn-0,96%w/v, Zn-0,64%w/v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аминқышқылдары-11,55%w/v, N-3,46%w/v, K₂O-1,96%w/v, B-1,15%w/v, Mo-0,11%w/v, балдыр сығындысы-9,47%w/v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аминқышқылдары-11,55%w/v, N-3,46%w/v, K₂O-1,96%w/v, B-1,15%w/v, Mo-0,11%w/v, балдыр сығындысы-9,47%w/v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P₂O₅-42,0%w/v, K₂O-28,0%w/v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Fe-Zn1,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ҮШІН 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Co-1,0, Cu-0,20, Fe-0,59, Mn-0,31, Zn-0,20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Co-1,39, Fe-2,10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Co-1,58, Cu-0,33, Fe-0,85, Mn-0,49, Zn-0,27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Co-1,43, Cu-0,34, Fe-0,71, Mn-0,46, Zn-0,29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Si-14,0, B-0,4, Zn-0,1, Mo-0,2,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"AGRI-FOLIAR"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Cu"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N+"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P/K"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FULVO"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ANTISALT"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B"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AMINO-L 39"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FLOWER"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AGRI-SUPER-CA"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ULTRAPREMIUM-RAÍZ"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SUPERCALCIO"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"PLANTROOT"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"FOLIFOL"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"CHROMASTIM"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"AGRI-PH"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"NS FORCE 60"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Cu-0,039, Fe-0,0780, Mn-0,0749, Mo-0,016,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аминқышқылдары-766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аминқышқылдары-10, органикалық заттары-40,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аминқышқылдары-9, L-аминқышқылдары-6,5, теңіз балдыры сығындысы-4, органикалық заттары-30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аминқышқылдары-9, L-аминқышқылдары-6,5, теңіз балдыры сығындысы-4, органикалық заттары-30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сығындысы-10, органикалық заттары-20,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аминқышқылдары-14,4, N-7, органикалық заттары-60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"L"-аминқышқылдары-4,7, теңіз балдыры сығындысы-4, органикалық заттары-22,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жалпы қант-18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L-аминқышқылдары-1,0, N-5,0, суда еритін B-10,0,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L-аминқышқылдары-5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L-аминқышқылдары-6,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полигидроксикарбо-қышқылдары-20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полигидроксикарбокси- қышқылдары-20, (этилендиокси)диметанол-0-1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L-аминқышқылдары-6,0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KNO3-6, C6H8O7-5, Ca(H2PO4)2-5, Na2-EDTAх2H2O-3,5, MnCl2х4H2O-3,2, NaNO3-2, FeCl3х6H2O-2, H3BO3-1, Cu(NO3)2х3H2O-0,2, (NH4)6Mo7O24х4H2O-0,2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B-3,3,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Ca-10,0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N-3,0 (оның ішінде нитрат N-2,8, мочевина N-0,2), Zn-7,0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N-1,8, амид N-0,2, B-0,5,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B-10(140г/л), N-60г/л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P2O5-31,0, K2O-4,0, балдыр сығындысы-4,0, альгин қышқылы-0,033, маннитол-0,12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C-8,4, жалпы N-6,3, органикалық N-2,1, аминқышқылдары-15,0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P2O5-32,0, K2O-23,0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N-2,8, К2О-5,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балдыр сығындысы-200, органикалық заттары-80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N≥90, P2O5≥30, K2O≥60, Zn-2, B-1,8, Fe-1,4, балдыр сығындысы≥150, альгин қышқылы≥14, EDTA-Fe-16, EDTA-Cu-8, EDTA-Zn-12, EDTA-Mn-4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B2O3≥200, N≥40, балдыр сығындысы≥200, органикалық заттары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"pH-BEST"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К2O-25,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NО3-N-7,4, NH4-N-7,4,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NО3-N-6, NH4-N-4, P2O5-30,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C-10,4, N-2, 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N-2,7, К2О-3,5,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K2O-26,1,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C-15, N-1,5, К2О-2,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фитогормондары,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фитогормондары, бетаин,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фитогормондары, бетаин,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витаминдер, сапонин,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полисахаридтер, витаминдер, ақуыздар, аминқышқылдары,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Zn-2, Mn-1, аминқышқылдары-20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аминқышқылдары-28, жалпы азот-7, аммиак азоты-1,3, органикалық азоты-4,3, мочевина азоты-1,4, C-22, Zn-0,5, Mn-1,5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Zn-0,5, Mn-1,5, аминқышқылдары-28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Zn-2,5, Mn-2,5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CaO-7, MgO-2, Zn-1,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азот-15, амид азоты-15,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аминқышқылдары-12,50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SO3-5,7, Ascophyllum nodosum негізіндегі фитогормондары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 B-0,05, Cu-0,04, Fe-0,05, Mn-0,1, Zn-0,02,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K2O-20, MgO-2, Mn-0,15, B-1,34, Mo-0,01, Cu-0,05, Fe-0,02, Zn-0,05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Cu-0,04, Fe-0,02, Mn-0,012, Zn-0,04,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Co-0,006, Zn-0,71,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заттары-2,14, K-0,65, MgO-0,03, Na-0,01, P-0,02, Bacillus spp. және өсуді ынталандыратын басқа бактериялар≥2*10^9 КҚБ/мл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заттары≥4,5, K-0,8, MgO-0,03, N-0,45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заттары≥5, K-0,028, MgO-0,02,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 Power"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P2O5≥26, су≤60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(В-10,6-11)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Р-19, S-5,3, N-3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аминқышқылдары-20, N-5,5, B-1,5, Zn-0,1, Mn-0,1, Fe-1,0, Mg-0,8,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балдыры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балдыры сығындысы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сығындысы-99,5,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Thio-Sul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тиосульфатының сулы ерітіндісі-55-65,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амiно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Zn-0,048, В-0,01, Mo-0,01, Fe-0,016, Cu-0,048, Co-0,01,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Моно-Железо"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Моно-Цинк"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Оптим KZ" сұйық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Диформы" маркалы "Диформа Бор-Молибден"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B-20, N-4, органикалық заттары-20, теңіз балдыры сығындысы-20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 Fe-3, Mn-0,7, Zn-1,6, B-0,3, Mg-0,7, S-1, K-5, органикалық заттары-20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сығындысы-18, альгин қышқылы-1,4, органикалық заттары-15, N-9, P2O2-3, K2O-6, Fe-1,6, Cu-0,8, Zn-1,2,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сығындысы-20, Zn-10, 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"Энергошанс"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сығындысы-20, органикалық заттары-5, альгин қышқылы-1, N-6, P-2,5, K-6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 қышқылы-0,002г/л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Плюс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 (ЭДТА)-0,11, Mn (ЭДТА)-0,06, B-0,01, Zn (ЭДТА)-0,02, Cu (ЭДТА)-0,021, Mo-0,05, Co-0,02, глутамин қышқылы-0,002г/л,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Цинк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 (ЭДТА)-12, глутамин қышқылы-0,002г/л,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P2O5-70,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колония/мл, Trichoderma&gt;1,108 спора/мл, Bacillus subtilis бактериялары, Bacillus megaterium&gt;2,108 спора/мл,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колония/мл, Trichoderma&gt;1,108 спора/мл, Bacillus subtilis бактериялары, Bacillus megaterium&gt;2,108 спора/мл, Fe-2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 колония/мл, Trichoderma&gt;1,107 спора/мл, Bacillus subtilis бактериялары, Bacillus megaterium&gt;2,107 спора/мл,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еселенген суперфосфатты суперфосфат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10% Доступный Фосфор (P2O5): 40% Растворимый Калий (K2O): 6% Сера (S):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N-4,7, B-11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P2O5-15,3, Mo-15,3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K2O-6, микроэлементтер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аминқышқылдары-24, бос аминқышқылдары-13, құрғақ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(NH2 - 5%, 70 г/л), Бор (B - 12%, 170 г/л) Молибден (- 0,5%, 7,5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NH4-10, S-24,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NO3-6,6, Zn-13, Mn-1,35, Cu-0,13, органикалық заттары-0,13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(NO3 - 6,6%, 100 г/л), Цинк (Zn - 13%, 200 г/л), Марганец (Mn - 1,35%, 20 г/л), Медь (Cu - 0,13%, 2 г/л), органикалық заттары (0,13%, 2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K2O-20, B-0,2, Fe-0,05, Mn EDTA-0,5, Mo-0,2, Zn EDTA-0,5, L-пролин аминқышқылы-0,7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SO3-10, B-0,7, Fe-4, Mn-2, Mo-0,35, Zn-0,7, L-пролин аминқышқылы-0,5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сығындысы-7, полисахаридтер-10, биостимуляторлар-0,01, N-2, P2O5-2, K2O-4,5, B-0,5, Cu-0,015, Fe EDTA-0,03, Mn EDTA-0,05, Mo-0,01, Zn EDTA-0,5,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аминқышқылдары-26, бос аминқышқылдары≥21, N-5, P2O5-4, 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 K2O-6,5, Mn-1,5, Cu-1,2, Fe-0, 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L-пролин аминқышқылы-0,33,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L-пролин аминқышқылы-0,1,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заттары-25, L-пролин аминқышқылы-0,3, салицил қышқылы-0,05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аминқышқылдары-30, N-6, P2O5-1, К2О-1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аминқышқылдары-2, N-3,2, В-6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NH2-3, P2O5-15, иондық емес ББЗ-25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К2О-15,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аминқышқылдары-4, N-4, P2O5-8, К2О-3, полисахаридтер-15, Fe(EDDHA)-0,1, Zn(EDTA)-0,02, В-0,03, цитокининдер-0,05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аминқышқылдары-4, N-4, P2O5-6, К2О-2, полисахаридтер-12, Fe (EDTA)-0,4, Mn (EDTA)-0,2,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К2O-7,0, Fe (EDDHSA)-0,50, Zn (EDTA)-0,08, C-12,0, органикалық заттары-17,0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нуклеотидтер,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аминқышқылдары-5,5, полисахаридтер-7,0,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аминқышқылдары-10, N-6, K2O-3,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аминқышқылдары-4, N-4, P2O5-10, MgO-2, SO3-1, Fe-0,4, Mn-0,2, Zn-0,2, Cu-0,1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аминқышқылдары-7, N-5,5, P2O5-4,5, K2O-4, MgO-2, SO3-2, Fe-0,3, Mn-0,7, Zn-0,6, Cu-0,4, B-0,2,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 N-1,2, MgO-3, SO3-8, Fe-0,2, Mn-1, Zn-0,2, Cu-0,1, 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 N-6, MgO-2, SO3-6, Fe-0,3, Mn-0,2, Zn-0,9, Cu-0,3, B-0,3,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 В-11,0%)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Mo-0,03, Zn-1,1, Ti-0,02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Mo-0,05, Zn-0,5,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Mo-0,05, Zn-1,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Co-0,02, Mn-0,4, Mo-0,036, Zn-0,3,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B-0,4, Cu-0,2, Fe-0,3, Mn-0,6, Mo-0,05, Zn-0,65,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свҰклы"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Mo-0,05, Zn-0,5, Ti-0,02, Na2O-3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"Ультрамаг Супер Сера-900"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маркалы Кальций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маркалы Молибден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-3,0, N - 4,5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хелатталған Ультрамаг маркалы "Хелат Cu-15"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хелатталған Ультрамаг маркалы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хелатталған Ультрамаг маркалы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Калий 450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Медь-Хелат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Нитрат Магния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Нитрат марганца 235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Цинк 700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Полный уход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 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 азоты-5,6, аммиак азоты-1,7, нитрат азоты-0,7, P2O5-8, К2О-6, микроэлементтер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аммиак азоты-4,2, кармамид азоты-0,9, P2O5-20, К2О-5, микроэлементтер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кармамид азоты-18, нитрат азоты-5, аммиак азоты-4, Mg-3,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аминқышқылдары-10,5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Azos 300TM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 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Zn-40, N-1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 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SCUDO (СКУДО)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аминқышқылдары и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TRAINER (ТРЕНЕР)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Zn-0,005, Cu-0,003, аминқышқылдары и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тыңайтқыш, Изагри-К Азот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 (41,1%), К2О (4,1%), P2O5 (2,4%), SO3 (2,3%), MgO (0,4%), Zn-EDTA (0,2%), Сu-EDTA (0,1%), Mо (0,07%), Fe-EDTA (0,04%), В(0,03%), Mn- EDTA (0,03%), Se (0,03%), Ылғалдандырғыштар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 Изагри-М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(15%), SO3 (15,2%), Cu-EDTA (3,8%), Zn-EDTA (3,3%), MgO (2,3%), FeEDTA (0,6%), Mn- EDTA, (0,3%), Co-EDTA (0,2%), Li (0,06%), Ni (0,02%), янтар қышқылы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N-6,6, NO3-2,5, SO3-4,6, Mn-0,33, Cu-0,12, Zn-0,07, Fe-0,07, Mo-0,07, B-0,01, Se-0,03, Co-0,01, ылғалдандыратын заттар кешені-1,0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Zn-0,40, Cu-0,13, Fe-0,16, Mn-0,08, B-0,23, Mo-0,08, Co-0,02, биоактивті L-түрдегі аминқышқылдары-2, ылғалдандыратын заттар кешені-1,0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маркалы, Изагри-М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(12,3%), Nжалпы (5,5%), SO3 (5,2%), Mо (1%), Органикалық енетін агент (17%)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(N-41,1, K-4,11, P-2,47, S-2,33, Vg-0,48, Zn-0,27, Cu-0,14, Mo-0,07, Fe-0,07, B-0,03, Mn-0,02, Se-0,03, Co-0,01)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Изагри-K, минералды тыңайтқышы (В-12,32, Мо- 1,0)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(15%), SO3 (9,3%), Nобщ (3,2%), Zn-EDTA (2,6%), MgO (2,2%), Cu-EDTA (2%), Fe-EDTA (0,4%), Mn-EDTA (0,3), Mo (0,2%), B (0,1%), Co-EDTA (0,1%), K2O (0,06%), Ni (0,006%)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(Zn-2,51, Cu-1,92, Mn-0,37, Mo-0,22, B-0,16, Fe-0,40, Co-0,11, Ni-0,006, N-3,20, K-0,06, S-9,34, Mg-2,28)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(K-15,2, P-6,6, N-6,6, N-NO3-2,5, S-4,6, Mn-0,33, Cu-0,12, Zn-0,07, Fe-0,07, Mo-0,07, B-0,01, Se-0,003, Co-0,001)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(P-27,7, N-9,7, K-6,8, Mg-0,27, S-0,53, Zn-0,40, Cu-0,13, Fe- 0,16, Mn-0,08, B-0,23, Mo-0,08, Co-0,02)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 Питание маркалы Изагри-К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(2%), Nжалпы (6,9%), K2O (3,6%), Mo (0,7%), B (0,6%), P2O4 (0,6%), Cr (1%), V (0,09%), Se (0,02%)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маркалы Изагри-К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Cu-11.1%, N-10.8%, SO3-9%, амин қышқылдары -11%, Органикалық енетін агент 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маркалы Изагри-К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Zn-DTPA-12.4%, SO3- 5.3%, P2O5-2.2%, N-1.2%, Органикалық қышқылдар кешені 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Форс (Питание и Рост)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 минералды тыңайтқышы Изагри-М, марка (Zn -3,63, Cu-3,76, Mn-0,37, Fe-0,54, Mg-2,37, Mo-0,22, B-0,16, Co-0,23, Li-0,06, Ni-0,02)  Форс питание маркалы Изагри-K минералды тыңайтқышы (N-6,9, P-0,55, K-3,58, Mo-0,67, B-0,57, Cr-0,12, V-0,09, Se-0,02)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Р2О5-5, К2О-40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аминқышқылы-42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аминқышқылы-25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аминқышқылы-6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аминқышқылы-50,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аминқышқылы-10,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аминқышқылы-50,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Биоконсорт вегетация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аминды L-100; амин қышқылдары -125,0;Ph-4,0; N-62.5; орг В ва - 500;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Биоконсорт старт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L-77,0; аминқышқылдары-106,6; org В вa - 355,2; теңіз балдыры сығындысы-47,7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Бином "NPK 10:40:10" микроэлементтері бар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MgO-3,5%,SO3- 6,5 %, B-0,9 г/л, Zn-0,25 г/л, Mo-0,05 г/л, Co-0,05 г/л, Mn-0,51 г/л, Fe-0,85 г/л, Cu-0,17 г/л, + арахид қышқылы-1 г/л, витаминдер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"NPK19:19:19"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 қышқылы-1 г/л, Витаминдер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"Амбре-бор"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г/л, B-150 г/лб янтарь қышқылы - 100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Санни Микс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P2O5-30,4% K2O-41,1% Zn-34%, MgO-41,1 + органикалық қышқылдар -25г/л + амин қышқылдары - 25 г/л + Өсімдіктердің өсуі мен иммунитетін стимуляторлар - 10г/л + желім, беттік белсенді заттар, ылғалдандырғыштар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 штаммдарының мұздатылған кептірілген қоспасы - 2-4х108 КҚБ/см*3, органикалық азот (N) - 0,25%, гумин қышқылдары - 9,6%, гидроксикарбон қышқылдары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аминқышқылдары -85г/л, өсімдіктердің өсуі мен иммунитетінің стимуляторлары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SunnyMix подсолнечник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 -25г/л, амин қышқылдары - 25г/л, өсімдіктердің өсуі мен иммунитетті стимуляторлары - 10г/л.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+органикалық қышқылдар - 25 г/л, амин қышқылдары - 25 г/л, өсімдіктердің өсуі мен иммунитетін стимуляторлар - 10 г/л.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семена зерновых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 органикалық қышқылдар -25г/л, амин қышқылдары — 25 г/л, өсімдіктердің өсуі мен иммунитетін стимуляторлар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 қышқылдары -25г/л, өсімдіктердің өсуі мен иммунитетін стимуляторлар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"НаноКремний Микроэлементтері бар минералды тыңайтқыш"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17-21% Темір 1-4% Мыс 0,05-0,1% Мырыш 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48,4%, фульвоқышқылдар 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Органический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15,5%, N –6,5%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В-14%, N-4,5%, амин қышқылдары L-a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Масличный Хелаты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–11,0%, K2O – 6,0 %, MgO – 2,8%, SO3 –7,0%, Fe – 0,8%, Mn – 1,7 %, B – 2,1% Zn – 0,7%, Cu –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K-Zn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Р205 (фосфит)- 32,0%, К20 - 17,0%, Zn (хелат ЕДТА) - 3,5% В - 0,8%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Р205 (фосфит)-53,0%, К20-35,0%, N-0,6%, B-1,4%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Фосфоритный К-Амино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Р205 (фосфит) - 25,0%, К20 - 17,0%, N- 4,0%, амин қышқылдары L-а- 7,0%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Fulltec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4,5 %, Фосфор 7,5 %,  Аминқышқылы, Калий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Fulltec Cubo (мыс фосфиты)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6,2%, Фосфор 5,8%, Калий 1,3%, Мыс 2,4%, Бор 4,0%, Аминқышқылы,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Аминқышқылы,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 №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тыңайтқыштарды субсидиялау көлемі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359 118 600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