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5ae50" w14:textId="175ae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жылға тұқым шаруашылығын дамытуды субсидиялауға арналған бюджет қаражатының көлемін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2024 жылғы 1 наурыздағы № 47 қаулысы. Батыс Қазақстан облысының Әділет департаментінде 2024 жылғы 4 наурызда № 7336-07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№ 107 "Өсімдік шаруашылығы өнімінің шығымдылығы мен сапасын арттыруды субсидиялау қағидаларын бекіту туралы" (Нормативтік құқықтық актілерді мемлекеттік тіркеу тізілімінде №20209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Батыс Қазақстан облысының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 жылға тұқым шаруашылығын дамытуды субсидиялауға арналған бюджет қаражатының көлемі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"Батыс Қазақстан облысының ауыл шаруашылығы басқармасы" мемлекеттік мекемесі Қазақстан Республикасының заңнамасында белгіленген тәртіппен: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Батыс Қазақстан облысы Әділет департаментінде мемлекеттік тіркелуін;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оның Батыс Қазақстан облысы әкімдігінің интернет-ресурсында орналастырылуын қамтамасыз етсін.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Батыс Қазақстан облысы әкімінің орынбасарына жүктелсін.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Каюпов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 наурыздағы №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тұқым шаруашылығын  дамытуды субсидиялауға арналған бюджет қаражатының көлемі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көлемі, теңге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284 280 000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